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2CF172">
      <w:pPr>
        <w:keepLines w:val="0"/>
        <w:pageBreakBefore w:val="0"/>
        <w:kinsoku/>
        <w:wordWrap/>
        <w:overflowPunct/>
        <w:topLinePunct w:val="0"/>
        <w:autoSpaceDE/>
        <w:bidi w:val="0"/>
        <w:adjustRightInd/>
        <w:snapToGrid/>
        <w:spacing w:line="240" w:lineRule="auto"/>
        <w:ind w:left="0" w:leftChars="0" w:right="0" w:firstLine="0" w:firstLineChars="0"/>
        <w:jc w:val="center"/>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eastAsia="ru-RU"/>
        </w:rPr>
        <w:drawing>
          <wp:inline distT="0" distB="0" distL="114300" distR="114300">
            <wp:extent cx="633095" cy="945515"/>
            <wp:effectExtent l="0" t="0" r="14605" b="6985"/>
            <wp:docPr id="2" name="Изображение 2"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Герб(4) цв с короной"/>
                    <pic:cNvPicPr>
                      <a:picLocks noChangeAspect="1"/>
                    </pic:cNvPicPr>
                  </pic:nvPicPr>
                  <pic:blipFill>
                    <a:blip r:embed="rId4"/>
                    <a:stretch>
                      <a:fillRect/>
                    </a:stretch>
                  </pic:blipFill>
                  <pic:spPr>
                    <a:xfrm>
                      <a:off x="0" y="0"/>
                      <a:ext cx="633095" cy="945515"/>
                    </a:xfrm>
                    <a:prstGeom prst="rect">
                      <a:avLst/>
                    </a:prstGeom>
                    <a:noFill/>
                    <a:ln>
                      <a:noFill/>
                    </a:ln>
                  </pic:spPr>
                </pic:pic>
              </a:graphicData>
            </a:graphic>
          </wp:inline>
        </w:drawing>
      </w:r>
    </w:p>
    <w:p w14:paraId="1F03133C">
      <w:pPr>
        <w:keepLines w:val="0"/>
        <w:pageBreakBefore w:val="0"/>
        <w:kinsoku/>
        <w:wordWrap/>
        <w:overflowPunct/>
        <w:topLinePunct w:val="0"/>
        <w:autoSpaceDE/>
        <w:bidi w:val="0"/>
        <w:adjustRightInd/>
        <w:snapToGrid/>
        <w:spacing w:line="240" w:lineRule="auto"/>
        <w:ind w:left="0" w:leftChars="0" w:right="0" w:firstLine="0" w:firstLineChars="0"/>
        <w:jc w:val="center"/>
        <w:rPr>
          <w:rFonts w:hint="default" w:ascii="Times New Roman" w:hAnsi="Times New Roman" w:cs="Times New Roman"/>
          <w:b/>
          <w:bCs/>
          <w:i w:val="0"/>
          <w:sz w:val="36"/>
          <w:szCs w:val="36"/>
          <w:lang w:val="ru-RU"/>
        </w:rPr>
      </w:pPr>
      <w:r>
        <w:rPr>
          <w:rFonts w:hint="default" w:ascii="Times New Roman" w:hAnsi="Times New Roman" w:cs="Times New Roman"/>
          <w:b/>
          <w:bCs/>
          <w:i w:val="0"/>
          <w:sz w:val="36"/>
          <w:szCs w:val="36"/>
          <w:lang w:val="ru-RU"/>
        </w:rPr>
        <w:t>СОБРАНИЕ ДЕПУТАТОВ ГОРОДА ОБОЯНИ</w:t>
      </w:r>
    </w:p>
    <w:p w14:paraId="25D5420B">
      <w:pPr>
        <w:keepLines w:val="0"/>
        <w:pageBreakBefore w:val="0"/>
        <w:kinsoku/>
        <w:wordWrap/>
        <w:overflowPunct/>
        <w:topLinePunct w:val="0"/>
        <w:autoSpaceDE/>
        <w:bidi w:val="0"/>
        <w:adjustRightInd/>
        <w:snapToGrid/>
        <w:spacing w:line="240" w:lineRule="auto"/>
        <w:ind w:left="0" w:leftChars="0" w:right="0" w:firstLine="0" w:firstLineChars="0"/>
        <w:jc w:val="center"/>
        <w:rPr>
          <w:rFonts w:hint="default" w:ascii="Times New Roman" w:hAnsi="Times New Roman" w:cs="Times New Roman"/>
          <w:b/>
          <w:bCs/>
          <w:i w:val="0"/>
          <w:sz w:val="36"/>
          <w:szCs w:val="36"/>
          <w:lang w:val="ru-RU"/>
        </w:rPr>
      </w:pPr>
      <w:r>
        <w:rPr>
          <w:rFonts w:hint="default" w:ascii="Times New Roman" w:hAnsi="Times New Roman" w:cs="Times New Roman"/>
          <w:b/>
          <w:bCs/>
          <w:i w:val="0"/>
          <w:sz w:val="36"/>
          <w:szCs w:val="36"/>
          <w:lang w:val="ru-RU"/>
        </w:rPr>
        <w:t>РЕШЕНИЕ</w:t>
      </w:r>
    </w:p>
    <w:p w14:paraId="15759CAB">
      <w:pPr>
        <w:keepLines w:val="0"/>
        <w:pageBreakBefore w:val="0"/>
        <w:kinsoku/>
        <w:wordWrap/>
        <w:overflowPunct/>
        <w:topLinePunct w:val="0"/>
        <w:autoSpaceDE/>
        <w:bidi w:val="0"/>
        <w:adjustRightInd/>
        <w:snapToGrid/>
        <w:spacing w:line="240" w:lineRule="auto"/>
        <w:ind w:right="0" w:firstLine="420" w:firstLineChars="150"/>
        <w:jc w:val="both"/>
        <w:rPr>
          <w:rFonts w:hint="default" w:cs="Times New Roman"/>
          <w:i w:val="0"/>
          <w:sz w:val="28"/>
          <w:szCs w:val="28"/>
          <w:lang w:val="ru-RU"/>
        </w:rPr>
      </w:pPr>
    </w:p>
    <w:p w14:paraId="3E7AA194">
      <w:pPr>
        <w:keepLines w:val="0"/>
        <w:pageBreakBefore w:val="0"/>
        <w:kinsoku/>
        <w:wordWrap/>
        <w:overflowPunct/>
        <w:topLinePunct w:val="0"/>
        <w:autoSpaceDE/>
        <w:bidi w:val="0"/>
        <w:adjustRightInd/>
        <w:snapToGrid/>
        <w:spacing w:line="240" w:lineRule="auto"/>
        <w:ind w:right="0" w:firstLine="280" w:firstLineChars="100"/>
        <w:jc w:val="both"/>
        <w:rPr>
          <w:rFonts w:hint="default" w:ascii="Times New Roman" w:hAnsi="Times New Roman" w:cs="Times New Roman"/>
          <w:b/>
          <w:bCs/>
          <w:i w:val="0"/>
          <w:sz w:val="28"/>
          <w:szCs w:val="28"/>
          <w:lang w:val="ru-RU"/>
        </w:rPr>
      </w:pPr>
      <w:r>
        <w:rPr>
          <w:rFonts w:hint="default" w:cs="Times New Roman"/>
          <w:b/>
          <w:bCs/>
          <w:i w:val="0"/>
          <w:sz w:val="28"/>
          <w:szCs w:val="28"/>
          <w:u w:val="single"/>
          <w:lang w:val="ru-RU"/>
        </w:rPr>
        <w:t>от 22.05.</w:t>
      </w:r>
      <w:r>
        <w:rPr>
          <w:rFonts w:hint="default" w:ascii="Times New Roman" w:hAnsi="Times New Roman" w:cs="Times New Roman"/>
          <w:b/>
          <w:bCs/>
          <w:i w:val="0"/>
          <w:sz w:val="28"/>
          <w:szCs w:val="28"/>
          <w:u w:val="single"/>
          <w:lang w:val="ru-RU"/>
        </w:rPr>
        <w:t>202</w:t>
      </w:r>
      <w:r>
        <w:rPr>
          <w:rFonts w:hint="default" w:cs="Times New Roman"/>
          <w:b/>
          <w:bCs/>
          <w:i w:val="0"/>
          <w:sz w:val="28"/>
          <w:szCs w:val="28"/>
          <w:u w:val="single"/>
          <w:lang w:val="ru-RU"/>
        </w:rPr>
        <w:t>5</w:t>
      </w:r>
      <w:r>
        <w:rPr>
          <w:rFonts w:hint="default" w:ascii="Times New Roman" w:hAnsi="Times New Roman" w:cs="Times New Roman"/>
          <w:b/>
          <w:bCs/>
          <w:i w:val="0"/>
          <w:sz w:val="28"/>
          <w:szCs w:val="28"/>
          <w:lang w:val="ru-RU"/>
        </w:rPr>
        <w:t xml:space="preserve">             </w:t>
      </w:r>
      <w:r>
        <w:rPr>
          <w:rFonts w:hint="default" w:cs="Times New Roman"/>
          <w:b/>
          <w:bCs/>
          <w:i w:val="0"/>
          <w:sz w:val="28"/>
          <w:szCs w:val="28"/>
          <w:lang w:val="ru-RU"/>
        </w:rPr>
        <w:t xml:space="preserve">  </w:t>
      </w:r>
      <w:r>
        <w:rPr>
          <w:rFonts w:hint="default" w:ascii="Times New Roman" w:hAnsi="Times New Roman" w:cs="Times New Roman"/>
          <w:b/>
          <w:bCs/>
          <w:i w:val="0"/>
          <w:sz w:val="28"/>
          <w:szCs w:val="28"/>
          <w:lang w:val="ru-RU" w:eastAsia="ru-RU"/>
        </w:rPr>
        <w:t xml:space="preserve">г. Обоянь </w:t>
      </w:r>
      <w:r>
        <w:rPr>
          <w:rFonts w:hint="default" w:ascii="Times New Roman" w:hAnsi="Times New Roman" w:cs="Times New Roman"/>
          <w:b/>
          <w:bCs/>
          <w:i w:val="0"/>
          <w:sz w:val="28"/>
          <w:szCs w:val="28"/>
          <w:lang w:val="ru-RU"/>
        </w:rPr>
        <w:t xml:space="preserve">  </w:t>
      </w:r>
      <w:r>
        <w:rPr>
          <w:rFonts w:hint="default" w:cs="Times New Roman"/>
          <w:b/>
          <w:bCs/>
          <w:i w:val="0"/>
          <w:sz w:val="28"/>
          <w:szCs w:val="28"/>
          <w:lang w:val="ru-RU"/>
        </w:rPr>
        <w:t xml:space="preserve"> </w:t>
      </w:r>
      <w:r>
        <w:rPr>
          <w:rFonts w:hint="default" w:ascii="Times New Roman" w:hAnsi="Times New Roman" w:cs="Times New Roman"/>
          <w:b/>
          <w:bCs/>
          <w:i w:val="0"/>
          <w:sz w:val="28"/>
          <w:szCs w:val="28"/>
          <w:lang w:val="ru-RU"/>
        </w:rPr>
        <w:t xml:space="preserve">                </w:t>
      </w:r>
      <w:r>
        <w:rPr>
          <w:rFonts w:hint="default" w:ascii="Times New Roman" w:hAnsi="Times New Roman" w:cs="Times New Roman"/>
          <w:b/>
          <w:bCs/>
          <w:i w:val="0"/>
          <w:sz w:val="28"/>
          <w:szCs w:val="28"/>
          <w:u w:val="single"/>
          <w:lang w:val="ru-RU"/>
        </w:rPr>
        <w:t>№</w:t>
      </w:r>
      <w:r>
        <w:rPr>
          <w:rFonts w:hint="default" w:cs="Times New Roman"/>
          <w:b/>
          <w:bCs/>
          <w:i w:val="0"/>
          <w:sz w:val="28"/>
          <w:szCs w:val="28"/>
          <w:u w:val="single"/>
          <w:lang w:val="ru-RU"/>
        </w:rPr>
        <w:t>69-7</w:t>
      </w:r>
      <w:r>
        <w:rPr>
          <w:rFonts w:hint="default" w:ascii="Times New Roman" w:hAnsi="Times New Roman" w:cs="Times New Roman"/>
          <w:b/>
          <w:bCs/>
          <w:i w:val="0"/>
          <w:sz w:val="28"/>
          <w:szCs w:val="28"/>
          <w:u w:val="single"/>
          <w:lang w:val="ru-RU"/>
        </w:rPr>
        <w:t>-РС</w:t>
      </w:r>
    </w:p>
    <w:p w14:paraId="2232EEB1">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64E23B07">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16F18E24">
      <w:pPr>
        <w:keepLines w:val="0"/>
        <w:pageBreakBefore w:val="0"/>
        <w:kinsoku/>
        <w:wordWrap/>
        <w:overflowPunct/>
        <w:topLinePunct w:val="0"/>
        <w:autoSpaceDE/>
        <w:bidi w:val="0"/>
        <w:adjustRightInd/>
        <w:snapToGrid/>
        <w:spacing w:line="240" w:lineRule="auto"/>
        <w:ind w:left="0" w:leftChars="0" w:right="0" w:firstLine="561" w:firstLineChars="200"/>
        <w:jc w:val="center"/>
        <w:rPr>
          <w:rFonts w:hint="default" w:ascii="Times New Roman" w:hAnsi="Times New Roman" w:cs="Times New Roman"/>
          <w:b/>
          <w:bCs/>
          <w:i w:val="0"/>
          <w:sz w:val="28"/>
          <w:szCs w:val="28"/>
          <w:lang w:val="ru-RU" w:eastAsia="hi-IN"/>
        </w:rPr>
      </w:pPr>
      <w:r>
        <w:rPr>
          <w:rFonts w:hint="default" w:cs="Times New Roman"/>
          <w:b/>
          <w:bCs/>
          <w:i w:val="0"/>
          <w:sz w:val="28"/>
          <w:szCs w:val="28"/>
          <w:lang w:val="ru-RU" w:eastAsia="ru-RU"/>
        </w:rPr>
        <w:t>О</w:t>
      </w:r>
      <w:r>
        <w:rPr>
          <w:rFonts w:hint="default" w:cs="Times New Roman"/>
          <w:b/>
          <w:bCs/>
          <w:i w:val="0"/>
          <w:sz w:val="28"/>
          <w:szCs w:val="28"/>
          <w:lang w:val="en-US" w:eastAsia="ru-RU"/>
        </w:rPr>
        <w:t xml:space="preserve"> проекте решения Собрания депутатов города Обояни</w:t>
      </w:r>
      <w:r>
        <w:rPr>
          <w:rFonts w:hint="default" w:ascii="Times New Roman" w:hAnsi="Times New Roman" w:cs="Times New Roman"/>
          <w:b/>
          <w:bCs/>
          <w:i w:val="0"/>
          <w:sz w:val="28"/>
          <w:szCs w:val="28"/>
          <w:lang w:val="ru-RU" w:eastAsia="ru-RU"/>
        </w:rPr>
        <w:t xml:space="preserve"> </w:t>
      </w:r>
      <w:r>
        <w:rPr>
          <w:rFonts w:hint="default" w:ascii="Times New Roman" w:hAnsi="Times New Roman" w:cs="Times New Roman"/>
          <w:b/>
          <w:bCs/>
          <w:i w:val="0"/>
          <w:sz w:val="28"/>
          <w:szCs w:val="28"/>
          <w:lang w:val="ru-RU" w:eastAsia="ar-SA"/>
        </w:rPr>
        <w:t>«О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50C067AE">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eastAsia="ru-RU"/>
        </w:rPr>
      </w:pPr>
    </w:p>
    <w:p w14:paraId="16892E4C">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eastAsia="ru-RU"/>
        </w:rPr>
      </w:pPr>
      <w:r>
        <w:rPr>
          <w:rFonts w:hint="default" w:cs="Times New Roman"/>
          <w:i w:val="0"/>
          <w:sz w:val="28"/>
          <w:szCs w:val="28"/>
          <w:lang w:val="ru-RU" w:eastAsia="ru-RU"/>
        </w:rPr>
        <w:t>Р</w:t>
      </w:r>
      <w:r>
        <w:rPr>
          <w:rFonts w:hint="default" w:ascii="Times New Roman" w:hAnsi="Times New Roman" w:cs="Times New Roman"/>
          <w:i w:val="0"/>
          <w:sz w:val="28"/>
          <w:szCs w:val="28"/>
          <w:lang w:val="ru-RU" w:eastAsia="ru-RU"/>
        </w:rPr>
        <w:t>уководствуясь пунктом 1 части 1 статьи 17 Федерального закона от 06.10.2003 № 131-ФЗ «Об общих принципах организации местного самоуправления в Российской Федерации», пунктом 1 части 1 статьи 22, ст. 15 «Публичные слушания» Устава муниципального образования «городское поселение город Обоянь» Обоянского муниципального района Курской области</w:t>
      </w:r>
      <w:r>
        <w:rPr>
          <w:rFonts w:hint="default" w:cs="Times New Roman"/>
          <w:i w:val="0"/>
          <w:sz w:val="28"/>
          <w:szCs w:val="28"/>
          <w:lang w:val="en-US" w:eastAsia="ru-RU"/>
        </w:rPr>
        <w:t xml:space="preserve">, </w:t>
      </w:r>
      <w:r>
        <w:rPr>
          <w:rFonts w:hint="default" w:cs="Times New Roman"/>
          <w:i w:val="0"/>
          <w:sz w:val="28"/>
          <w:szCs w:val="28"/>
          <w:lang w:val="ru-RU" w:eastAsia="ru-RU"/>
        </w:rPr>
        <w:t>в</w:t>
      </w:r>
      <w:r>
        <w:rPr>
          <w:rFonts w:hint="default" w:ascii="Times New Roman" w:hAnsi="Times New Roman" w:cs="Times New Roman"/>
          <w:i w:val="0"/>
          <w:sz w:val="28"/>
          <w:szCs w:val="28"/>
          <w:lang w:val="ru-RU" w:eastAsia="ru-RU"/>
        </w:rPr>
        <w:t xml:space="preserve"> целях приведения в соответствие с действующим законодательством Устава муниципального образования «городское поселение город Обоянь» Обоянского муниципального района Курской области,</w:t>
      </w:r>
      <w:r>
        <w:rPr>
          <w:rFonts w:hint="default" w:cs="Times New Roman"/>
          <w:i w:val="0"/>
          <w:sz w:val="28"/>
          <w:szCs w:val="28"/>
          <w:lang w:val="en-US" w:eastAsia="ru-RU"/>
        </w:rPr>
        <w:t xml:space="preserve"> </w:t>
      </w:r>
      <w:r>
        <w:rPr>
          <w:rFonts w:hint="default" w:ascii="Times New Roman" w:hAnsi="Times New Roman" w:cs="Times New Roman"/>
          <w:i w:val="0"/>
          <w:sz w:val="28"/>
          <w:szCs w:val="28"/>
          <w:lang w:val="ru-RU" w:eastAsia="ru-RU"/>
        </w:rPr>
        <w:t xml:space="preserve">Собрание депутатов города Обояни </w:t>
      </w:r>
    </w:p>
    <w:p w14:paraId="743320D4">
      <w:pPr>
        <w:keepLines w:val="0"/>
        <w:pageBreakBefore w:val="0"/>
        <w:kinsoku/>
        <w:wordWrap/>
        <w:overflowPunct/>
        <w:topLinePunct w:val="0"/>
        <w:autoSpaceDE/>
        <w:bidi w:val="0"/>
        <w:adjustRightInd/>
        <w:snapToGrid/>
        <w:spacing w:line="240" w:lineRule="auto"/>
        <w:ind w:left="0" w:leftChars="0" w:right="0" w:firstLine="560" w:firstLineChars="200"/>
        <w:jc w:val="center"/>
        <w:rPr>
          <w:rFonts w:hint="default" w:ascii="Times New Roman" w:hAnsi="Times New Roman" w:cs="Times New Roman"/>
          <w:i w:val="0"/>
          <w:sz w:val="28"/>
          <w:szCs w:val="28"/>
          <w:lang w:val="ru-RU" w:eastAsia="ru-RU"/>
        </w:rPr>
      </w:pPr>
      <w:r>
        <w:rPr>
          <w:rFonts w:hint="default" w:ascii="Times New Roman" w:hAnsi="Times New Roman" w:cs="Times New Roman"/>
          <w:i w:val="0"/>
          <w:sz w:val="28"/>
          <w:szCs w:val="28"/>
          <w:lang w:val="ru-RU" w:eastAsia="ru-RU"/>
        </w:rPr>
        <w:t>РЕШИЛО:</w:t>
      </w:r>
    </w:p>
    <w:p w14:paraId="5C34392C">
      <w:pPr>
        <w:ind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1.</w:t>
      </w:r>
      <w:r>
        <w:rPr>
          <w:rFonts w:ascii="Times New Roman" w:hAnsi="Times New Roman" w:cs="Times New Roman"/>
          <w:b/>
          <w:sz w:val="28"/>
          <w:szCs w:val="28"/>
        </w:rPr>
        <w:t xml:space="preserve"> </w:t>
      </w:r>
      <w:r>
        <w:rPr>
          <w:rFonts w:hint="default" w:ascii="Times New Roman" w:hAnsi="Times New Roman" w:cs="Times New Roman"/>
          <w:i w:val="0"/>
          <w:sz w:val="28"/>
          <w:szCs w:val="28"/>
          <w:lang w:val="ru-RU"/>
        </w:rPr>
        <w:t>Вынести прилагаемый проект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r>
        <w:rPr>
          <w:rFonts w:hint="default" w:cs="Times New Roman"/>
          <w:i w:val="0"/>
          <w:sz w:val="28"/>
          <w:szCs w:val="28"/>
          <w:lang w:val="ru-RU"/>
        </w:rPr>
        <w:t>»</w:t>
      </w:r>
      <w:r>
        <w:rPr>
          <w:rFonts w:hint="default" w:ascii="Times New Roman" w:hAnsi="Times New Roman" w:cs="Times New Roman"/>
          <w:i w:val="0"/>
          <w:sz w:val="28"/>
          <w:szCs w:val="28"/>
          <w:lang w:val="ru-RU"/>
        </w:rPr>
        <w:t xml:space="preserve"> (далее по тексту решения и утверждаемых порядков – проект решения о внесении изменений и дополнений в Устав) на обсуждение граждан, проживающих на территории города Обояни</w:t>
      </w:r>
      <w:r>
        <w:rPr>
          <w:rFonts w:hint="default" w:cs="Times New Roman"/>
          <w:i w:val="0"/>
          <w:sz w:val="28"/>
          <w:szCs w:val="28"/>
          <w:lang w:val="ru-RU"/>
        </w:rPr>
        <w:t>.</w:t>
      </w:r>
    </w:p>
    <w:p w14:paraId="3ACB9742">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xml:space="preserve">2. </w:t>
      </w:r>
      <w:r>
        <w:rPr>
          <w:rFonts w:hint="default" w:cs="Times New Roman"/>
          <w:i w:val="0"/>
          <w:sz w:val="28"/>
          <w:szCs w:val="28"/>
          <w:lang w:val="ru-RU"/>
        </w:rPr>
        <w:t>Обнародовать</w:t>
      </w:r>
      <w:r>
        <w:rPr>
          <w:rFonts w:hint="default" w:ascii="Times New Roman" w:hAnsi="Times New Roman" w:cs="Times New Roman"/>
          <w:i w:val="0"/>
          <w:sz w:val="28"/>
          <w:szCs w:val="28"/>
          <w:lang w:val="ru-RU"/>
        </w:rPr>
        <w:t xml:space="preserve"> проект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r>
        <w:rPr>
          <w:rFonts w:hint="default" w:cs="Times New Roman"/>
          <w:i w:val="0"/>
          <w:sz w:val="28"/>
          <w:szCs w:val="28"/>
          <w:lang w:val="ru-RU"/>
        </w:rPr>
        <w:t xml:space="preserve">» </w:t>
      </w:r>
      <w:r>
        <w:rPr>
          <w:rFonts w:hint="default" w:ascii="Times New Roman" w:hAnsi="Times New Roman" w:cs="Times New Roman"/>
          <w:i w:val="0"/>
          <w:sz w:val="28"/>
          <w:szCs w:val="28"/>
          <w:lang w:val="ru-RU"/>
        </w:rPr>
        <w:t xml:space="preserve">на официальном сайте муниципального образования «город Обоянь» Обоянского района Курской области в </w:t>
      </w:r>
      <w:r>
        <w:rPr>
          <w:rFonts w:hint="default" w:cs="Times New Roman"/>
          <w:i w:val="0"/>
          <w:sz w:val="28"/>
          <w:szCs w:val="28"/>
          <w:lang w:val="ru-RU"/>
        </w:rPr>
        <w:t xml:space="preserve"> </w:t>
      </w:r>
      <w:r>
        <w:rPr>
          <w:rFonts w:hint="default" w:ascii="Times New Roman" w:hAnsi="Times New Roman" w:cs="Times New Roman"/>
          <w:i w:val="0"/>
          <w:sz w:val="28"/>
          <w:szCs w:val="28"/>
          <w:lang w:val="ru-RU"/>
        </w:rPr>
        <w:t xml:space="preserve">информационно - телекоммуникационной сети «Интернет» (по адресу: </w:t>
      </w:r>
      <w:r>
        <w:rPr>
          <w:rFonts w:hint="default" w:ascii="Times New Roman" w:hAnsi="Times New Roman" w:cs="Times New Roman"/>
          <w:i w:val="0"/>
          <w:sz w:val="28"/>
          <w:szCs w:val="28"/>
          <w:lang w:val="ru-RU"/>
        </w:rPr>
        <w:fldChar w:fldCharType="begin"/>
      </w:r>
      <w:r>
        <w:rPr>
          <w:rFonts w:hint="default" w:ascii="Times New Roman" w:hAnsi="Times New Roman" w:cs="Times New Roman"/>
          <w:i w:val="0"/>
          <w:sz w:val="28"/>
          <w:szCs w:val="28"/>
          <w:lang w:val="ru-RU"/>
        </w:rPr>
        <w:instrText xml:space="preserve"> HYPERLINK "https://www.oboyan.org/" </w:instrText>
      </w:r>
      <w:r>
        <w:rPr>
          <w:rFonts w:hint="default" w:ascii="Times New Roman" w:hAnsi="Times New Roman" w:cs="Times New Roman"/>
          <w:i w:val="0"/>
          <w:sz w:val="28"/>
          <w:szCs w:val="28"/>
          <w:lang w:val="ru-RU"/>
        </w:rPr>
        <w:fldChar w:fldCharType="separate"/>
      </w:r>
      <w:r>
        <w:rPr>
          <w:rFonts w:hint="default" w:ascii="Times New Roman" w:hAnsi="Times New Roman" w:cs="Times New Roman"/>
          <w:i w:val="0"/>
          <w:sz w:val="28"/>
          <w:szCs w:val="28"/>
          <w:lang w:val="ru-RU" w:eastAsia="en-US"/>
        </w:rPr>
        <w:t>https://www.oboyan.org/</w:t>
      </w:r>
      <w:r>
        <w:rPr>
          <w:rFonts w:hint="default" w:ascii="Times New Roman" w:hAnsi="Times New Roman" w:cs="Times New Roman"/>
          <w:i w:val="0"/>
          <w:sz w:val="28"/>
          <w:szCs w:val="28"/>
          <w:lang w:val="ru-RU"/>
        </w:rPr>
        <w:fldChar w:fldCharType="end"/>
      </w:r>
      <w:r>
        <w:rPr>
          <w:rFonts w:hint="default" w:ascii="Times New Roman" w:hAnsi="Times New Roman" w:cs="Times New Roman"/>
          <w:i w:val="0"/>
          <w:sz w:val="28"/>
          <w:szCs w:val="28"/>
          <w:lang w:val="ru-RU" w:eastAsia="en-US"/>
        </w:rPr>
        <w:t>)</w:t>
      </w:r>
      <w:r>
        <w:rPr>
          <w:rFonts w:hint="default" w:cs="Times New Roman"/>
          <w:i w:val="0"/>
          <w:sz w:val="28"/>
          <w:szCs w:val="28"/>
          <w:lang w:val="ru-RU" w:eastAsia="en-US"/>
        </w:rPr>
        <w:t>, а также</w:t>
      </w:r>
      <w:r>
        <w:rPr>
          <w:rFonts w:hint="default" w:ascii="Times New Roman" w:hAnsi="Times New Roman" w:cs="Times New Roman"/>
          <w:i w:val="0"/>
          <w:sz w:val="28"/>
          <w:szCs w:val="28"/>
          <w:lang w:val="ru-RU"/>
        </w:rPr>
        <w:t xml:space="preserve"> на 6 информационных стендах, расположенных:</w:t>
      </w:r>
    </w:p>
    <w:p w14:paraId="35539207">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1) в здании Администрации города Обояни, находящемся по адресу: Курская область, г. Обоянь, ул. Ленина, д. 28;</w:t>
      </w:r>
    </w:p>
    <w:p w14:paraId="008DA855">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2) в здании Администрации Обоянского района, находящемся по адресу: Курская область, г. Обоянь, ул. Шмидта, д. 6;</w:t>
      </w:r>
    </w:p>
    <w:p w14:paraId="4C1AF827">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3) в здании МКУК «Обоянский районный дом народного творчества», находящемся по адресу: Курская область, г. Обоянь, ул. Луначарского, </w:t>
      </w:r>
      <w:r>
        <w:rPr>
          <w:rFonts w:hint="default" w:cs="Times New Roman"/>
          <w:i w:val="0"/>
          <w:iCs w:val="0"/>
          <w:sz w:val="28"/>
          <w:szCs w:val="28"/>
          <w:lang w:val="ru-RU"/>
        </w:rPr>
        <w:t xml:space="preserve">     </w:t>
      </w:r>
      <w:r>
        <w:rPr>
          <w:rFonts w:ascii="Times New Roman" w:hAnsi="Times New Roman" w:cs="Times New Roman"/>
          <w:i w:val="0"/>
          <w:iCs w:val="0"/>
          <w:sz w:val="28"/>
          <w:szCs w:val="28"/>
        </w:rPr>
        <w:t>д. 28;</w:t>
      </w:r>
    </w:p>
    <w:p w14:paraId="2E5EBC11">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4) в здании МБУК Центр досуга и кино «Россия» Обоянского района, находящемся по адресу: Курская область, г. Обоянь, ул. Свердлова, д. 8;</w:t>
      </w:r>
    </w:p>
    <w:p w14:paraId="7B28A3DA">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5) в зданиях МУП РТ универмаг «Юбилейный», находящихся по адресам: Курская область, г. Обоянь, ул. Ленина, д. 34Б; Курская область, </w:t>
      </w:r>
      <w:r>
        <w:rPr>
          <w:rFonts w:hint="default" w:cs="Times New Roman"/>
          <w:i w:val="0"/>
          <w:iCs w:val="0"/>
          <w:sz w:val="28"/>
          <w:szCs w:val="28"/>
          <w:lang w:val="ru-RU"/>
        </w:rPr>
        <w:t xml:space="preserve"> </w:t>
      </w:r>
      <w:r>
        <w:rPr>
          <w:rFonts w:ascii="Times New Roman" w:hAnsi="Times New Roman" w:cs="Times New Roman"/>
          <w:i w:val="0"/>
          <w:iCs w:val="0"/>
          <w:sz w:val="28"/>
          <w:szCs w:val="28"/>
        </w:rPr>
        <w:t>г. Обоянь, ул. Ленина, д. 42;</w:t>
      </w:r>
    </w:p>
    <w:p w14:paraId="26C48955">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6) в здании ОБУСО «КЦСОН Обоянского района», находящемся по адресу: Курская область, г. Обоянь, ул. Ленина, д. 23.</w:t>
      </w:r>
    </w:p>
    <w:p w14:paraId="6D867B08">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3. Обратиться к гражданам, проживающим на территории города Обояни с просьбой принять активное участие в обсуждении проекта решения о внесении изменений и дополнений в Устав, внести предложения по совершенствованию данного проекта.</w:t>
      </w:r>
    </w:p>
    <w:p w14:paraId="31B28420">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xml:space="preserve">4. Утвердить прилагаемый состав комиссии по обсуждению проекта решения Собрания депутатов города Обояни «О внесении изменений и дополнений в Устав муниципального образования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sz w:val="28"/>
          <w:szCs w:val="28"/>
          <w:lang w:val="ru-RU"/>
        </w:rPr>
        <w:t>, приёму и учёту предложений по нему</w:t>
      </w:r>
      <w:r>
        <w:rPr>
          <w:rFonts w:hint="default" w:cs="Times New Roman"/>
          <w:i w:val="0"/>
          <w:sz w:val="28"/>
          <w:szCs w:val="28"/>
          <w:lang w:val="ru-RU"/>
        </w:rPr>
        <w:t>.</w:t>
      </w:r>
    </w:p>
    <w:p w14:paraId="25E3A9D2">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5. Поручить комиссии:</w:t>
      </w:r>
    </w:p>
    <w:p w14:paraId="5E120498">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5.1. Обобщить и систематизировать предложения по проекту решения проект решения о внесении изменений и дополнений в</w:t>
      </w:r>
      <w:r>
        <w:rPr>
          <w:rFonts w:hint="default" w:cs="Times New Roman"/>
          <w:i w:val="0"/>
          <w:sz w:val="28"/>
          <w:szCs w:val="28"/>
          <w:lang w:val="ru-RU"/>
        </w:rPr>
        <w:t xml:space="preserve"> </w:t>
      </w:r>
      <w:r>
        <w:rPr>
          <w:rFonts w:hint="default" w:ascii="Times New Roman" w:hAnsi="Times New Roman" w:cs="Times New Roman"/>
          <w:i w:val="0"/>
          <w:sz w:val="28"/>
          <w:szCs w:val="28"/>
          <w:lang w:val="ru-RU"/>
        </w:rPr>
        <w:t>Устав муниципального образования «городское поселение город Обоянь</w:t>
      </w:r>
      <w:r>
        <w:rPr>
          <w:rFonts w:hint="default" w:cs="Times New Roman"/>
          <w:i w:val="0"/>
          <w:sz w:val="28"/>
          <w:szCs w:val="28"/>
          <w:lang w:val="ru-RU"/>
        </w:rPr>
        <w:t>»</w:t>
      </w:r>
      <w:r>
        <w:rPr>
          <w:rFonts w:hint="default" w:ascii="Times New Roman" w:hAnsi="Times New Roman" w:cs="Times New Roman"/>
          <w:i w:val="0"/>
          <w:sz w:val="28"/>
          <w:szCs w:val="28"/>
          <w:lang w:val="ru-RU"/>
        </w:rPr>
        <w:t xml:space="preserve"> Обоянского муниципального района Курской области;</w:t>
      </w:r>
    </w:p>
    <w:p w14:paraId="447CEA3B">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xml:space="preserve">5.2. Обобщённые и систематизированные материалы предоставить Собранию депутатов города Обояни. </w:t>
      </w:r>
    </w:p>
    <w:p w14:paraId="4307EA31">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6. Утвердить прилагаемые:</w:t>
      </w:r>
    </w:p>
    <w:p w14:paraId="472EE0B8">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Порядок участия граждан в обсуждении проекта решения Собрания депутатов города Обояни «О внесении изменений в Устав муниципального образования «городское поселение город Обоянь» Обоянского муниципального района Курской области;</w:t>
      </w:r>
    </w:p>
    <w:p w14:paraId="3F1A9327">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Порядок учёта предложений по проекту решения Собрания депутатов города Обояни «О внесении изменений в Устав муниципального образования «городское поселение город Обоянь» Обоянского муниципального района Курской области;</w:t>
      </w:r>
    </w:p>
    <w:p w14:paraId="4D8D622F">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Порядок проведения публичных слушаний по проекту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16F4F6B5">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xml:space="preserve">7. Провести публичные слушания по проекту решения Собрания депутатов города Обояни Курской области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 </w:t>
      </w:r>
      <w:r>
        <w:rPr>
          <w:rFonts w:hint="default" w:cs="Times New Roman"/>
          <w:i w:val="0"/>
          <w:sz w:val="28"/>
          <w:szCs w:val="28"/>
          <w:u w:val="single"/>
          <w:lang w:val="ru-RU"/>
        </w:rPr>
        <w:t>16 июня 2025 года</w:t>
      </w:r>
      <w:r>
        <w:rPr>
          <w:rFonts w:hint="default" w:ascii="Times New Roman" w:hAnsi="Times New Roman" w:cs="Times New Roman"/>
          <w:i w:val="0"/>
          <w:sz w:val="28"/>
          <w:szCs w:val="28"/>
          <w:u w:val="single"/>
          <w:lang w:val="ru-RU"/>
        </w:rPr>
        <w:t xml:space="preserve"> в </w:t>
      </w:r>
      <w:r>
        <w:rPr>
          <w:rFonts w:hint="default" w:cs="Times New Roman"/>
          <w:i w:val="0"/>
          <w:sz w:val="28"/>
          <w:szCs w:val="28"/>
          <w:u w:val="single"/>
          <w:lang w:val="ru-RU"/>
        </w:rPr>
        <w:t>10</w:t>
      </w:r>
      <w:r>
        <w:rPr>
          <w:rFonts w:hint="default" w:ascii="Times New Roman" w:hAnsi="Times New Roman" w:cs="Times New Roman"/>
          <w:i w:val="0"/>
          <w:sz w:val="28"/>
          <w:szCs w:val="28"/>
          <w:u w:val="single"/>
          <w:lang w:val="ru-RU"/>
        </w:rPr>
        <w:t xml:space="preserve"> часов 00 минут</w:t>
      </w:r>
      <w:r>
        <w:rPr>
          <w:rFonts w:hint="default" w:ascii="Times New Roman" w:hAnsi="Times New Roman" w:cs="Times New Roman"/>
          <w:i w:val="0"/>
          <w:sz w:val="28"/>
          <w:szCs w:val="28"/>
          <w:lang w:val="ru-RU"/>
        </w:rPr>
        <w:t xml:space="preserve"> в зале заседаний Администрации города Обояни, находящемся по адресу: Курская область, г. Обоянь, ул. Ленина, д. 28.</w:t>
      </w:r>
    </w:p>
    <w:p w14:paraId="28BD3C5E">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8. Обнародовать настоящее решение на указанных в ч.2 информационных стендах</w:t>
      </w:r>
      <w:r>
        <w:rPr>
          <w:rFonts w:hint="default" w:cs="Times New Roman"/>
          <w:i w:val="0"/>
          <w:sz w:val="28"/>
          <w:szCs w:val="28"/>
          <w:lang w:val="ru-RU"/>
        </w:rPr>
        <w:t xml:space="preserve"> и разместить</w:t>
      </w:r>
      <w:r>
        <w:rPr>
          <w:rFonts w:hint="default" w:ascii="Times New Roman" w:hAnsi="Times New Roman" w:cs="Times New Roman"/>
          <w:i w:val="0"/>
          <w:sz w:val="28"/>
          <w:szCs w:val="28"/>
          <w:lang w:val="ru-RU"/>
        </w:rPr>
        <w:t xml:space="preserve"> на официальном сайте муниципального образования «город Обоянь» Обоянского района Курской области в информационно - телекоммуникационной сети «Интернет» (по адресу: </w:t>
      </w:r>
      <w:r>
        <w:rPr>
          <w:rFonts w:hint="default" w:ascii="Times New Roman" w:hAnsi="Times New Roman" w:cs="Times New Roman"/>
          <w:i w:val="0"/>
          <w:sz w:val="28"/>
          <w:szCs w:val="28"/>
          <w:lang w:val="ru-RU"/>
        </w:rPr>
        <w:fldChar w:fldCharType="begin"/>
      </w:r>
      <w:r>
        <w:rPr>
          <w:rFonts w:hint="default" w:ascii="Times New Roman" w:hAnsi="Times New Roman" w:cs="Times New Roman"/>
          <w:i w:val="0"/>
          <w:sz w:val="28"/>
          <w:szCs w:val="28"/>
          <w:lang w:val="ru-RU"/>
        </w:rPr>
        <w:instrText xml:space="preserve"> HYPERLINK "https://www.oboyan.org/" </w:instrText>
      </w:r>
      <w:r>
        <w:rPr>
          <w:rFonts w:hint="default" w:ascii="Times New Roman" w:hAnsi="Times New Roman" w:cs="Times New Roman"/>
          <w:i w:val="0"/>
          <w:sz w:val="28"/>
          <w:szCs w:val="28"/>
          <w:lang w:val="ru-RU"/>
        </w:rPr>
        <w:fldChar w:fldCharType="separate"/>
      </w:r>
      <w:r>
        <w:rPr>
          <w:rFonts w:hint="default" w:ascii="Times New Roman" w:hAnsi="Times New Roman" w:cs="Times New Roman"/>
          <w:i w:val="0"/>
          <w:sz w:val="28"/>
          <w:szCs w:val="28"/>
          <w:lang w:val="ru-RU" w:eastAsia="en-US"/>
        </w:rPr>
        <w:t>https://www.oboyan.org/</w:t>
      </w:r>
      <w:r>
        <w:rPr>
          <w:rFonts w:hint="default" w:ascii="Times New Roman" w:hAnsi="Times New Roman" w:cs="Times New Roman"/>
          <w:i w:val="0"/>
          <w:sz w:val="28"/>
          <w:szCs w:val="28"/>
          <w:lang w:val="ru-RU"/>
        </w:rPr>
        <w:fldChar w:fldCharType="end"/>
      </w:r>
      <w:r>
        <w:rPr>
          <w:rFonts w:hint="default" w:ascii="Times New Roman" w:hAnsi="Times New Roman" w:cs="Times New Roman"/>
          <w:i w:val="0"/>
          <w:sz w:val="28"/>
          <w:szCs w:val="28"/>
          <w:lang w:val="ru-RU" w:eastAsia="en-US"/>
        </w:rPr>
        <w:t>).</w:t>
      </w:r>
    </w:p>
    <w:p w14:paraId="1B6459FD">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cs="Times New Roman"/>
          <w:i w:val="0"/>
          <w:sz w:val="28"/>
          <w:szCs w:val="28"/>
          <w:lang w:val="ru-RU"/>
        </w:rPr>
      </w:pPr>
      <w:r>
        <w:rPr>
          <w:rFonts w:hint="default" w:ascii="Times New Roman" w:hAnsi="Times New Roman" w:cs="Times New Roman"/>
          <w:i w:val="0"/>
          <w:sz w:val="28"/>
          <w:szCs w:val="28"/>
          <w:lang w:val="ru-RU"/>
        </w:rPr>
        <w:t>9. Контроль  исполнени</w:t>
      </w:r>
      <w:r>
        <w:rPr>
          <w:rFonts w:hint="default" w:cs="Times New Roman"/>
          <w:i w:val="0"/>
          <w:sz w:val="28"/>
          <w:szCs w:val="28"/>
          <w:lang w:val="ru-RU"/>
        </w:rPr>
        <w:t>я</w:t>
      </w:r>
      <w:r>
        <w:rPr>
          <w:rFonts w:hint="default" w:ascii="Times New Roman" w:hAnsi="Times New Roman" w:cs="Times New Roman"/>
          <w:i w:val="0"/>
          <w:sz w:val="28"/>
          <w:szCs w:val="28"/>
          <w:lang w:val="ru-RU"/>
        </w:rPr>
        <w:t xml:space="preserve"> настоящего решения возложить на </w:t>
      </w:r>
      <w:r>
        <w:rPr>
          <w:rFonts w:hint="default" w:cs="Times New Roman"/>
          <w:i w:val="0"/>
          <w:sz w:val="28"/>
          <w:szCs w:val="28"/>
          <w:lang w:val="ru-RU"/>
        </w:rPr>
        <w:t xml:space="preserve"> </w:t>
      </w:r>
      <w:r>
        <w:rPr>
          <w:rFonts w:hint="default" w:ascii="Times New Roman" w:hAnsi="Times New Roman" w:cs="Times New Roman"/>
          <w:i w:val="0"/>
          <w:sz w:val="28"/>
          <w:szCs w:val="28"/>
          <w:lang w:val="ru-RU"/>
        </w:rPr>
        <w:t xml:space="preserve">заместителя Главы Администрации города Обояни по экономике </w:t>
      </w:r>
      <w:r>
        <w:rPr>
          <w:rFonts w:hint="default" w:cs="Times New Roman"/>
          <w:i w:val="0"/>
          <w:sz w:val="28"/>
          <w:szCs w:val="28"/>
          <w:lang w:val="ru-RU"/>
        </w:rPr>
        <w:t>Новоженова В.В.</w:t>
      </w:r>
    </w:p>
    <w:p w14:paraId="0456EFA1">
      <w:pPr>
        <w:keepLines w:val="0"/>
        <w:pageBreakBefore w:val="0"/>
        <w:kinsoku/>
        <w:wordWrap/>
        <w:overflowPunct/>
        <w:topLinePunct w:val="0"/>
        <w:autoSpaceDE/>
        <w:bidi w:val="0"/>
        <w:adjustRightInd/>
        <w:snapToGrid/>
        <w:spacing w:line="240" w:lineRule="auto"/>
        <w:ind w:left="0" w:leftChars="0" w:right="0" w:firstLine="560" w:firstLineChars="20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xml:space="preserve">10. Настоящее решение вступает в силу со дня его официального опубликования в порядке, предусмотренном Уставом муниципального образования «городское поселение город Обоянь» Обоянского муниципального района Курской области. </w:t>
      </w:r>
    </w:p>
    <w:p w14:paraId="34182C8F">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0E28E1C9">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62F640B9">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04BB1FC8">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xml:space="preserve">Председатель Собрания </w:t>
      </w:r>
    </w:p>
    <w:p w14:paraId="31A11C1A">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xml:space="preserve">депутатов города Обояни </w:t>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 xml:space="preserve">                </w:t>
      </w:r>
      <w:r>
        <w:rPr>
          <w:rFonts w:hint="default" w:cs="Times New Roman"/>
          <w:i w:val="0"/>
          <w:sz w:val="28"/>
          <w:szCs w:val="28"/>
          <w:lang w:val="ru-RU"/>
        </w:rPr>
        <w:t>А.В.Щербаков</w:t>
      </w:r>
    </w:p>
    <w:p w14:paraId="34A3F233">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62D9783E">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63ED7E6D">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699A28F4">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r>
        <w:rPr>
          <w:rFonts w:hint="default" w:ascii="Times New Roman" w:hAnsi="Times New Roman" w:cs="Times New Roman"/>
          <w:i w:val="0"/>
          <w:sz w:val="28"/>
          <w:szCs w:val="28"/>
          <w:lang w:val="ru-RU"/>
        </w:rPr>
        <w:t xml:space="preserve">Глава города Обояни </w:t>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ab/>
      </w:r>
      <w:r>
        <w:rPr>
          <w:rFonts w:hint="default" w:ascii="Times New Roman" w:hAnsi="Times New Roman" w:cs="Times New Roman"/>
          <w:i w:val="0"/>
          <w:sz w:val="28"/>
          <w:szCs w:val="28"/>
          <w:lang w:val="ru-RU"/>
        </w:rPr>
        <w:t xml:space="preserve">                   А.А. Локтионов </w:t>
      </w:r>
    </w:p>
    <w:p w14:paraId="63FCD061">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6FC6BCEB">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5691513E">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7508CA45">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6E1FD9D0">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3AB306CE">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7CDFB550">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6472566F">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2CEEEABB">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58B7030E">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1CB1B49B">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3F2BCDB0">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ascii="Times New Roman" w:hAnsi="Times New Roman" w:cs="Times New Roman"/>
          <w:i w:val="0"/>
          <w:sz w:val="28"/>
          <w:szCs w:val="28"/>
          <w:lang w:val="ru-RU"/>
        </w:rPr>
      </w:pPr>
    </w:p>
    <w:p w14:paraId="57E67D0A">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cs="Times New Roman"/>
          <w:i w:val="0"/>
          <w:iCs w:val="0"/>
          <w:sz w:val="28"/>
          <w:szCs w:val="28"/>
          <w:lang w:val="ru-RU" w:eastAsia="ar-SA"/>
        </w:rPr>
        <w:t xml:space="preserve"> УТВЕРЖДЕН</w:t>
      </w:r>
      <w:r>
        <w:rPr>
          <w:rFonts w:hint="default" w:ascii="Times New Roman" w:hAnsi="Times New Roman" w:cs="Times New Roman"/>
          <w:i w:val="0"/>
          <w:iCs w:val="0"/>
          <w:sz w:val="28"/>
          <w:szCs w:val="28"/>
          <w:lang w:val="en-US" w:eastAsia="ar-SA"/>
        </w:rPr>
        <w:t>:</w:t>
      </w:r>
    </w:p>
    <w:p w14:paraId="6E2018CF">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решением Собрания депутатов</w:t>
      </w:r>
    </w:p>
    <w:p w14:paraId="45486C8A">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города Обояни </w:t>
      </w:r>
    </w:p>
    <w:p w14:paraId="676A9C8C">
      <w:pPr>
        <w:spacing w:after="0" w:line="240" w:lineRule="auto"/>
        <w:ind w:left="5320" w:leftChars="1900" w:firstLine="0" w:firstLineChars="0"/>
        <w:jc w:val="center"/>
        <w:rPr>
          <w:rFonts w:hint="default" w:cs="Times New Roman"/>
          <w:b w:val="0"/>
          <w:bCs w:val="0"/>
          <w:i w:val="0"/>
          <w:iCs w:val="0"/>
          <w:sz w:val="28"/>
          <w:szCs w:val="28"/>
          <w:u w:val="single"/>
          <w:lang w:val="ru-RU" w:eastAsia="ar-SA"/>
        </w:rPr>
      </w:pPr>
      <w:r>
        <w:rPr>
          <w:rFonts w:hint="default" w:cs="Times New Roman"/>
          <w:b w:val="0"/>
          <w:bCs w:val="0"/>
          <w:i w:val="0"/>
          <w:iCs w:val="0"/>
          <w:sz w:val="28"/>
          <w:szCs w:val="28"/>
          <w:u w:val="single"/>
          <w:lang w:val="ru-RU" w:eastAsia="ar-SA"/>
        </w:rPr>
        <w:t>о</w:t>
      </w:r>
      <w:r>
        <w:rPr>
          <w:rFonts w:hint="default" w:ascii="Times New Roman" w:hAnsi="Times New Roman" w:cs="Times New Roman"/>
          <w:b w:val="0"/>
          <w:bCs w:val="0"/>
          <w:i w:val="0"/>
          <w:iCs w:val="0"/>
          <w:sz w:val="28"/>
          <w:szCs w:val="28"/>
          <w:u w:val="single"/>
          <w:lang w:val="en-US" w:eastAsia="ar-SA"/>
        </w:rPr>
        <w:t>т</w:t>
      </w:r>
      <w:r>
        <w:rPr>
          <w:rFonts w:hint="default" w:cs="Times New Roman"/>
          <w:b w:val="0"/>
          <w:bCs w:val="0"/>
          <w:i w:val="0"/>
          <w:iCs w:val="0"/>
          <w:sz w:val="28"/>
          <w:szCs w:val="28"/>
          <w:u w:val="single"/>
          <w:lang w:val="ru-RU" w:eastAsia="ar-SA"/>
        </w:rPr>
        <w:t xml:space="preserve"> </w:t>
      </w:r>
    </w:p>
    <w:p w14:paraId="13709864">
      <w:pPr>
        <w:spacing w:after="0" w:line="240" w:lineRule="auto"/>
        <w:ind w:left="5320" w:leftChars="1900" w:firstLine="0" w:firstLineChars="0"/>
        <w:jc w:val="center"/>
        <w:rPr>
          <w:rFonts w:hint="default" w:ascii="Times New Roman" w:hAnsi="Times New Roman" w:cs="Times New Roman"/>
          <w:b/>
          <w:bCs/>
          <w:i w:val="0"/>
          <w:iCs w:val="0"/>
          <w:sz w:val="28"/>
          <w:szCs w:val="28"/>
          <w:u w:val="single"/>
          <w:lang w:val="en-US" w:eastAsia="ar-SA"/>
        </w:rPr>
      </w:pPr>
      <w:r>
        <w:rPr>
          <w:rFonts w:hint="default" w:cs="Times New Roman"/>
          <w:b w:val="0"/>
          <w:bCs w:val="0"/>
          <w:i w:val="0"/>
          <w:iCs w:val="0"/>
          <w:sz w:val="28"/>
          <w:szCs w:val="28"/>
          <w:u w:val="single"/>
          <w:lang w:val="ru-RU" w:eastAsia="ar-SA"/>
        </w:rPr>
        <w:t>22.05.2025г.  № 69-7</w:t>
      </w:r>
      <w:r>
        <w:rPr>
          <w:rFonts w:hint="default" w:ascii="Times New Roman" w:hAnsi="Times New Roman" w:cs="Times New Roman"/>
          <w:b w:val="0"/>
          <w:bCs w:val="0"/>
          <w:i w:val="0"/>
          <w:iCs w:val="0"/>
          <w:sz w:val="28"/>
          <w:szCs w:val="28"/>
          <w:u w:val="single"/>
          <w:lang w:val="en-US" w:eastAsia="ar-SA"/>
        </w:rPr>
        <w:t>-РС</w:t>
      </w:r>
    </w:p>
    <w:p w14:paraId="23F18471">
      <w:pPr>
        <w:spacing w:after="0" w:line="240" w:lineRule="auto"/>
        <w:jc w:val="both"/>
        <w:rPr>
          <w:rFonts w:hint="default" w:ascii="Times New Roman" w:hAnsi="Times New Roman" w:cs="Times New Roman"/>
          <w:i w:val="0"/>
          <w:iCs w:val="0"/>
          <w:sz w:val="28"/>
          <w:szCs w:val="28"/>
          <w:lang w:val="en-US" w:eastAsia="ar-SA"/>
        </w:rPr>
      </w:pPr>
    </w:p>
    <w:p w14:paraId="6C7190DB">
      <w:pPr>
        <w:spacing w:after="0" w:line="240" w:lineRule="auto"/>
        <w:ind w:left="0" w:leftChars="0" w:firstLine="561" w:firstLineChars="200"/>
        <w:jc w:val="center"/>
        <w:rPr>
          <w:rFonts w:hint="default" w:ascii="Times New Roman" w:hAnsi="Times New Roman" w:cs="Times New Roman"/>
          <w:b/>
          <w:bCs/>
          <w:i w:val="0"/>
          <w:iCs w:val="0"/>
          <w:sz w:val="28"/>
          <w:szCs w:val="28"/>
          <w:lang w:val="en-US" w:eastAsia="ar-SA"/>
        </w:rPr>
      </w:pPr>
      <w:r>
        <w:rPr>
          <w:rFonts w:hint="default" w:ascii="Times New Roman" w:hAnsi="Times New Roman" w:cs="Times New Roman"/>
          <w:b/>
          <w:bCs/>
          <w:i w:val="0"/>
          <w:iCs w:val="0"/>
          <w:sz w:val="28"/>
          <w:szCs w:val="28"/>
          <w:lang w:val="en-US" w:eastAsia="ar-SA"/>
        </w:rPr>
        <w:t>Состав комиссии по обсуждению проекта решения Собрания депутатов города Обояни</w:t>
      </w:r>
      <w:r>
        <w:rPr>
          <w:rFonts w:hint="default" w:cs="Times New Roman"/>
          <w:b/>
          <w:bCs/>
          <w:i w:val="0"/>
          <w:iCs w:val="0"/>
          <w:sz w:val="28"/>
          <w:szCs w:val="28"/>
          <w:lang w:val="ru-RU" w:eastAsia="ar-SA"/>
        </w:rPr>
        <w:t xml:space="preserve"> </w:t>
      </w:r>
      <w:r>
        <w:rPr>
          <w:rFonts w:hint="default" w:ascii="Times New Roman" w:hAnsi="Times New Roman" w:cs="Times New Roman"/>
          <w:b/>
          <w:bCs/>
          <w:i w:val="0"/>
          <w:iCs w:val="0"/>
          <w:sz w:val="28"/>
          <w:szCs w:val="28"/>
          <w:lang w:val="en-US" w:eastAsia="ar-SA"/>
        </w:rPr>
        <w:t>«О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39742C16">
      <w:pPr>
        <w:spacing w:after="0" w:line="240" w:lineRule="auto"/>
        <w:jc w:val="both"/>
        <w:rPr>
          <w:rFonts w:hint="default" w:ascii="Times New Roman" w:hAnsi="Times New Roman" w:cs="Times New Roman"/>
          <w:i w:val="0"/>
          <w:iCs w:val="0"/>
          <w:sz w:val="28"/>
          <w:szCs w:val="28"/>
          <w:lang w:val="en-US" w:eastAsia="ar-SA"/>
        </w:rPr>
      </w:pPr>
    </w:p>
    <w:p w14:paraId="4D443F4E">
      <w:pPr>
        <w:spacing w:after="0" w:line="240" w:lineRule="auto"/>
        <w:jc w:val="both"/>
        <w:rPr>
          <w:rFonts w:hint="default" w:ascii="Times New Roman" w:hAnsi="Times New Roman" w:cs="Times New Roman"/>
          <w:i w:val="0"/>
          <w:iCs w:val="0"/>
          <w:sz w:val="28"/>
          <w:szCs w:val="28"/>
          <w:lang w:val="en-US" w:eastAsia="ar-SA"/>
        </w:rPr>
      </w:pPr>
    </w:p>
    <w:tbl>
      <w:tblPr>
        <w:tblStyle w:val="1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309"/>
        <w:gridCol w:w="4019"/>
      </w:tblGrid>
      <w:tr w14:paraId="3BEA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3ED6EDE7">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п/п</w:t>
            </w:r>
          </w:p>
        </w:tc>
        <w:tc>
          <w:tcPr>
            <w:tcW w:w="4309" w:type="dxa"/>
          </w:tcPr>
          <w:p w14:paraId="48A780A8">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ФИО</w:t>
            </w:r>
          </w:p>
        </w:tc>
        <w:tc>
          <w:tcPr>
            <w:tcW w:w="3979" w:type="dxa"/>
          </w:tcPr>
          <w:p w14:paraId="2AAA5DFB">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Должность</w:t>
            </w:r>
          </w:p>
        </w:tc>
      </w:tr>
      <w:tr w14:paraId="50A8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gridSpan w:val="3"/>
          </w:tcPr>
          <w:p w14:paraId="504741DA">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председатель комиссии</w:t>
            </w:r>
          </w:p>
        </w:tc>
      </w:tr>
      <w:tr w14:paraId="7DF5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14037A11">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1</w:t>
            </w:r>
          </w:p>
        </w:tc>
        <w:tc>
          <w:tcPr>
            <w:tcW w:w="4309" w:type="dxa"/>
          </w:tcPr>
          <w:p w14:paraId="7D00F6D9">
            <w:pPr>
              <w:widowControl w:val="0"/>
              <w:spacing w:after="0" w:line="240" w:lineRule="auto"/>
              <w:jc w:val="center"/>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Новоженов Владимир Викторович</w:t>
            </w:r>
          </w:p>
        </w:tc>
        <w:tc>
          <w:tcPr>
            <w:tcW w:w="3979" w:type="dxa"/>
          </w:tcPr>
          <w:p w14:paraId="18ED3675">
            <w:pPr>
              <w:widowControl w:val="0"/>
              <w:spacing w:after="0" w:line="240" w:lineRule="auto"/>
              <w:jc w:val="center"/>
              <w:rPr>
                <w:rFonts w:hint="default" w:cs="Times New Roman"/>
                <w:i w:val="0"/>
                <w:iCs w:val="0"/>
                <w:sz w:val="28"/>
                <w:szCs w:val="28"/>
                <w:lang w:val="ru-RU" w:eastAsia="ar-SA"/>
              </w:rPr>
            </w:pPr>
            <w:r>
              <w:rPr>
                <w:rFonts w:hint="default" w:cs="Times New Roman"/>
                <w:i w:val="0"/>
                <w:iCs w:val="0"/>
                <w:sz w:val="28"/>
                <w:szCs w:val="28"/>
                <w:lang w:val="ru-RU" w:eastAsia="ar-SA"/>
              </w:rPr>
              <w:t>Заместитель Главы Администрации города Обояни по экономике</w:t>
            </w:r>
          </w:p>
          <w:p w14:paraId="57295573">
            <w:pPr>
              <w:widowControl w:val="0"/>
              <w:spacing w:after="0" w:line="240" w:lineRule="auto"/>
              <w:jc w:val="both"/>
              <w:rPr>
                <w:rFonts w:hint="default" w:ascii="Times New Roman" w:hAnsi="Times New Roman" w:cs="Times New Roman"/>
                <w:i w:val="0"/>
                <w:iCs w:val="0"/>
                <w:sz w:val="28"/>
                <w:szCs w:val="28"/>
                <w:lang w:val="en-US" w:eastAsia="ar-SA"/>
              </w:rPr>
            </w:pPr>
          </w:p>
        </w:tc>
      </w:tr>
      <w:tr w14:paraId="007D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gridSpan w:val="3"/>
          </w:tcPr>
          <w:p w14:paraId="62603209">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секретарь комиссии</w:t>
            </w:r>
          </w:p>
        </w:tc>
      </w:tr>
      <w:tr w14:paraId="1C57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31544DF9">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2</w:t>
            </w:r>
          </w:p>
        </w:tc>
        <w:tc>
          <w:tcPr>
            <w:tcW w:w="4309" w:type="dxa"/>
          </w:tcPr>
          <w:p w14:paraId="767216B9">
            <w:pPr>
              <w:widowControl w:val="0"/>
              <w:spacing w:after="0" w:line="240" w:lineRule="auto"/>
              <w:jc w:val="center"/>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Мороз Анжелика Николаевна</w:t>
            </w:r>
          </w:p>
        </w:tc>
        <w:tc>
          <w:tcPr>
            <w:tcW w:w="3979" w:type="dxa"/>
          </w:tcPr>
          <w:p w14:paraId="6181321E">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cs="Times New Roman"/>
                <w:i w:val="0"/>
                <w:iCs w:val="0"/>
                <w:sz w:val="28"/>
                <w:szCs w:val="28"/>
                <w:lang w:val="ru-RU" w:eastAsia="ar-SA"/>
              </w:rPr>
              <w:t>И.о.</w:t>
            </w:r>
            <w:r>
              <w:rPr>
                <w:rFonts w:hint="default" w:ascii="Times New Roman" w:hAnsi="Times New Roman" w:cs="Times New Roman"/>
                <w:i w:val="0"/>
                <w:iCs w:val="0"/>
                <w:sz w:val="28"/>
                <w:szCs w:val="28"/>
                <w:lang w:val="en-US" w:eastAsia="ar-SA"/>
              </w:rPr>
              <w:t>начальник</w:t>
            </w:r>
            <w:r>
              <w:rPr>
                <w:rFonts w:hint="default" w:cs="Times New Roman"/>
                <w:i w:val="0"/>
                <w:iCs w:val="0"/>
                <w:sz w:val="28"/>
                <w:szCs w:val="28"/>
                <w:lang w:val="ru-RU" w:eastAsia="ar-SA"/>
              </w:rPr>
              <w:t>а</w:t>
            </w:r>
            <w:r>
              <w:rPr>
                <w:rFonts w:hint="default" w:ascii="Times New Roman" w:hAnsi="Times New Roman" w:cs="Times New Roman"/>
                <w:i w:val="0"/>
                <w:iCs w:val="0"/>
                <w:sz w:val="28"/>
                <w:szCs w:val="28"/>
                <w:lang w:val="en-US" w:eastAsia="ar-SA"/>
              </w:rPr>
              <w:t xml:space="preserve"> отдела по управлению муниципальным имуществом и земельным правоотношениям Администрации города Обояни</w:t>
            </w:r>
          </w:p>
          <w:p w14:paraId="09B94179">
            <w:pPr>
              <w:widowControl w:val="0"/>
              <w:spacing w:after="0" w:line="240" w:lineRule="auto"/>
              <w:jc w:val="center"/>
              <w:rPr>
                <w:rFonts w:hint="default" w:ascii="Times New Roman" w:hAnsi="Times New Roman" w:cs="Times New Roman"/>
                <w:i w:val="0"/>
                <w:iCs w:val="0"/>
                <w:sz w:val="28"/>
                <w:szCs w:val="28"/>
                <w:lang w:val="en-US" w:eastAsia="ar-SA"/>
              </w:rPr>
            </w:pPr>
          </w:p>
          <w:p w14:paraId="016499C6">
            <w:pPr>
              <w:widowControl w:val="0"/>
              <w:spacing w:after="0" w:line="240" w:lineRule="auto"/>
              <w:jc w:val="center"/>
              <w:rPr>
                <w:rFonts w:hint="default" w:ascii="Times New Roman" w:hAnsi="Times New Roman" w:cs="Times New Roman"/>
                <w:i w:val="0"/>
                <w:iCs w:val="0"/>
                <w:sz w:val="28"/>
                <w:szCs w:val="28"/>
                <w:lang w:val="en-US" w:eastAsia="ar-SA"/>
              </w:rPr>
            </w:pPr>
          </w:p>
        </w:tc>
      </w:tr>
      <w:tr w14:paraId="473C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gridSpan w:val="3"/>
          </w:tcPr>
          <w:p w14:paraId="5BE41669">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члены комиссии</w:t>
            </w:r>
          </w:p>
        </w:tc>
      </w:tr>
      <w:tr w14:paraId="149C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321D46AB">
            <w:pPr>
              <w:widowControl w:val="0"/>
              <w:spacing w:after="0" w:line="240" w:lineRule="auto"/>
              <w:jc w:val="center"/>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3</w:t>
            </w:r>
          </w:p>
        </w:tc>
        <w:tc>
          <w:tcPr>
            <w:tcW w:w="4309" w:type="dxa"/>
          </w:tcPr>
          <w:p w14:paraId="2C6919ED">
            <w:pPr>
              <w:widowControl w:val="0"/>
              <w:spacing w:after="0" w:line="240" w:lineRule="auto"/>
              <w:jc w:val="center"/>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Астафьева Елена Владимировна</w:t>
            </w:r>
          </w:p>
        </w:tc>
        <w:tc>
          <w:tcPr>
            <w:tcW w:w="3979" w:type="dxa"/>
          </w:tcPr>
          <w:p w14:paraId="66D89DD8">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cs="Times New Roman"/>
                <w:i w:val="0"/>
                <w:iCs w:val="0"/>
                <w:sz w:val="28"/>
                <w:szCs w:val="28"/>
                <w:lang w:val="ru-RU" w:eastAsia="ar-SA"/>
              </w:rPr>
              <w:t>Начальник</w:t>
            </w:r>
            <w:r>
              <w:rPr>
                <w:rFonts w:hint="default" w:ascii="Times New Roman" w:hAnsi="Times New Roman" w:cs="Times New Roman"/>
                <w:i w:val="0"/>
                <w:iCs w:val="0"/>
                <w:sz w:val="28"/>
                <w:szCs w:val="28"/>
                <w:lang w:val="en-US" w:eastAsia="ar-SA"/>
              </w:rPr>
              <w:t xml:space="preserve"> отдела организационно-методического и кадрового обеспечения Администрации города Обояни</w:t>
            </w:r>
          </w:p>
        </w:tc>
      </w:tr>
      <w:tr w14:paraId="4FAC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0BEE3A25">
            <w:pPr>
              <w:widowControl w:val="0"/>
              <w:spacing w:after="0" w:line="240" w:lineRule="auto"/>
              <w:jc w:val="center"/>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4</w:t>
            </w:r>
          </w:p>
        </w:tc>
        <w:tc>
          <w:tcPr>
            <w:tcW w:w="4309" w:type="dxa"/>
          </w:tcPr>
          <w:p w14:paraId="3DA671F8">
            <w:pPr>
              <w:widowControl w:val="0"/>
              <w:spacing w:after="0" w:line="240" w:lineRule="auto"/>
              <w:jc w:val="left"/>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 xml:space="preserve"> Щербаков Алексей Владимирович</w:t>
            </w:r>
          </w:p>
        </w:tc>
        <w:tc>
          <w:tcPr>
            <w:tcW w:w="3979" w:type="dxa"/>
          </w:tcPr>
          <w:p w14:paraId="38DF907C">
            <w:pPr>
              <w:widowControl w:val="0"/>
              <w:spacing w:after="0" w:line="240" w:lineRule="auto"/>
              <w:jc w:val="center"/>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 xml:space="preserve">Председатель </w:t>
            </w:r>
            <w:r>
              <w:rPr>
                <w:rFonts w:hint="default" w:ascii="Times New Roman" w:hAnsi="Times New Roman" w:cs="Times New Roman"/>
                <w:i w:val="0"/>
                <w:iCs w:val="0"/>
                <w:sz w:val="28"/>
                <w:szCs w:val="28"/>
                <w:lang w:val="en-US" w:eastAsia="ar-SA"/>
              </w:rPr>
              <w:t>Собрания депутатов города Обояни</w:t>
            </w:r>
            <w:r>
              <w:rPr>
                <w:rFonts w:hint="default" w:cs="Times New Roman"/>
                <w:i w:val="0"/>
                <w:iCs w:val="0"/>
                <w:sz w:val="28"/>
                <w:szCs w:val="28"/>
                <w:lang w:val="ru-RU" w:eastAsia="ar-SA"/>
              </w:rPr>
              <w:t xml:space="preserve"> </w:t>
            </w:r>
          </w:p>
        </w:tc>
      </w:tr>
      <w:tr w14:paraId="3832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3BD93D2D">
            <w:pPr>
              <w:widowControl w:val="0"/>
              <w:spacing w:after="0" w:line="240" w:lineRule="auto"/>
              <w:jc w:val="center"/>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5</w:t>
            </w:r>
          </w:p>
        </w:tc>
        <w:tc>
          <w:tcPr>
            <w:tcW w:w="4309" w:type="dxa"/>
          </w:tcPr>
          <w:p w14:paraId="1208084A">
            <w:pPr>
              <w:widowControl w:val="0"/>
              <w:spacing w:after="0" w:line="240" w:lineRule="auto"/>
              <w:jc w:val="left"/>
              <w:rPr>
                <w:rFonts w:hint="default" w:ascii="Times New Roman" w:hAnsi="Times New Roman" w:cs="Times New Roman"/>
                <w:i w:val="0"/>
                <w:iCs w:val="0"/>
                <w:sz w:val="28"/>
                <w:szCs w:val="28"/>
                <w:lang w:val="ru-RU" w:eastAsia="ar-SA"/>
              </w:rPr>
            </w:pPr>
            <w:r>
              <w:rPr>
                <w:rFonts w:hint="default" w:cs="Times New Roman"/>
                <w:i w:val="0"/>
                <w:iCs w:val="0"/>
                <w:sz w:val="28"/>
                <w:szCs w:val="28"/>
                <w:lang w:val="ru-RU" w:eastAsia="ar-SA"/>
              </w:rPr>
              <w:t xml:space="preserve">Дмитриев Владислав Владимирович </w:t>
            </w:r>
          </w:p>
        </w:tc>
        <w:tc>
          <w:tcPr>
            <w:tcW w:w="3979" w:type="dxa"/>
          </w:tcPr>
          <w:p w14:paraId="4A37A017">
            <w:pPr>
              <w:widowControl w:val="0"/>
              <w:spacing w:after="0" w:line="240" w:lineRule="auto"/>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депутат Собрания депутатов города Обояни</w:t>
            </w:r>
          </w:p>
        </w:tc>
      </w:tr>
    </w:tbl>
    <w:p w14:paraId="03FB8913">
      <w:pPr>
        <w:spacing w:after="0" w:line="240" w:lineRule="auto"/>
        <w:jc w:val="both"/>
        <w:rPr>
          <w:rFonts w:hint="default" w:ascii="Times New Roman" w:hAnsi="Times New Roman" w:cs="Times New Roman"/>
          <w:i w:val="0"/>
          <w:iCs w:val="0"/>
          <w:sz w:val="28"/>
          <w:szCs w:val="28"/>
          <w:lang w:val="en-US" w:eastAsia="ar-SA"/>
        </w:rPr>
      </w:pPr>
    </w:p>
    <w:p w14:paraId="24993641">
      <w:pPr>
        <w:spacing w:after="0" w:line="240" w:lineRule="auto"/>
        <w:jc w:val="both"/>
        <w:rPr>
          <w:rFonts w:hint="default" w:ascii="Times New Roman" w:hAnsi="Times New Roman" w:cs="Times New Roman"/>
          <w:i w:val="0"/>
          <w:iCs w:val="0"/>
          <w:sz w:val="28"/>
          <w:szCs w:val="28"/>
          <w:lang w:val="en-US" w:eastAsia="ar-SA"/>
        </w:rPr>
      </w:pPr>
    </w:p>
    <w:p w14:paraId="51284F7C">
      <w:pPr>
        <w:spacing w:after="0" w:line="240" w:lineRule="auto"/>
        <w:jc w:val="both"/>
        <w:rPr>
          <w:rFonts w:hint="default" w:ascii="Times New Roman" w:hAnsi="Times New Roman" w:cs="Times New Roman"/>
          <w:i w:val="0"/>
          <w:iCs w:val="0"/>
          <w:sz w:val="28"/>
          <w:szCs w:val="28"/>
          <w:lang w:val="en-US" w:eastAsia="ar-SA"/>
        </w:rPr>
      </w:pPr>
    </w:p>
    <w:p w14:paraId="4300C6AA">
      <w:pPr>
        <w:spacing w:after="0" w:line="240" w:lineRule="auto"/>
        <w:jc w:val="both"/>
        <w:rPr>
          <w:rFonts w:hint="default" w:ascii="Times New Roman" w:hAnsi="Times New Roman" w:cs="Times New Roman"/>
          <w:i w:val="0"/>
          <w:iCs w:val="0"/>
          <w:sz w:val="28"/>
          <w:szCs w:val="28"/>
          <w:lang w:val="en-US" w:eastAsia="ar-SA"/>
        </w:rPr>
      </w:pPr>
    </w:p>
    <w:p w14:paraId="6EC186BF">
      <w:pPr>
        <w:spacing w:after="0" w:line="240" w:lineRule="auto"/>
        <w:jc w:val="both"/>
        <w:rPr>
          <w:rFonts w:hint="default" w:ascii="Times New Roman" w:hAnsi="Times New Roman" w:cs="Times New Roman"/>
          <w:i w:val="0"/>
          <w:iCs w:val="0"/>
          <w:sz w:val="28"/>
          <w:szCs w:val="28"/>
          <w:lang w:val="en-US" w:eastAsia="ar-SA"/>
        </w:rPr>
      </w:pPr>
    </w:p>
    <w:p w14:paraId="1AE2EA47">
      <w:pPr>
        <w:spacing w:after="0" w:line="240" w:lineRule="auto"/>
        <w:jc w:val="both"/>
        <w:rPr>
          <w:rFonts w:hint="default" w:ascii="Times New Roman" w:hAnsi="Times New Roman" w:cs="Times New Roman"/>
          <w:i w:val="0"/>
          <w:iCs w:val="0"/>
          <w:sz w:val="28"/>
          <w:szCs w:val="28"/>
          <w:lang w:val="en-US" w:eastAsia="ar-SA"/>
        </w:rPr>
      </w:pPr>
    </w:p>
    <w:p w14:paraId="7352BD34">
      <w:pPr>
        <w:spacing w:after="0" w:line="240" w:lineRule="auto"/>
        <w:jc w:val="both"/>
        <w:rPr>
          <w:rFonts w:hint="default" w:ascii="Times New Roman" w:hAnsi="Times New Roman" w:cs="Times New Roman"/>
          <w:i w:val="0"/>
          <w:iCs w:val="0"/>
          <w:sz w:val="28"/>
          <w:szCs w:val="28"/>
          <w:lang w:val="en-US" w:eastAsia="ar-SA"/>
        </w:rPr>
      </w:pPr>
    </w:p>
    <w:p w14:paraId="6BF2B615">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cs="Times New Roman"/>
          <w:i w:val="0"/>
          <w:iCs w:val="0"/>
          <w:sz w:val="28"/>
          <w:szCs w:val="28"/>
          <w:lang w:val="ru-RU" w:eastAsia="ar-SA"/>
        </w:rPr>
        <w:t xml:space="preserve">  УТВЕРЖДЕН</w:t>
      </w:r>
      <w:r>
        <w:rPr>
          <w:rFonts w:hint="default" w:ascii="Times New Roman" w:hAnsi="Times New Roman" w:cs="Times New Roman"/>
          <w:i w:val="0"/>
          <w:iCs w:val="0"/>
          <w:sz w:val="28"/>
          <w:szCs w:val="28"/>
          <w:lang w:val="en-US" w:eastAsia="ar-SA"/>
        </w:rPr>
        <w:t>:</w:t>
      </w:r>
    </w:p>
    <w:p w14:paraId="07A13755">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решением Собрания депутатов</w:t>
      </w:r>
    </w:p>
    <w:p w14:paraId="168A2E08">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города Обояни </w:t>
      </w:r>
    </w:p>
    <w:p w14:paraId="444544E6">
      <w:pPr>
        <w:spacing w:after="0" w:line="240" w:lineRule="auto"/>
        <w:ind w:left="5320" w:leftChars="1900" w:firstLine="0" w:firstLineChars="0"/>
        <w:jc w:val="center"/>
        <w:rPr>
          <w:rFonts w:hint="default" w:ascii="Times New Roman" w:hAnsi="Times New Roman" w:cs="Times New Roman"/>
          <w:i w:val="0"/>
          <w:iCs w:val="0"/>
          <w:sz w:val="28"/>
          <w:szCs w:val="28"/>
          <w:u w:val="single"/>
          <w:lang w:val="en-US" w:eastAsia="ar-SA"/>
        </w:rPr>
      </w:pPr>
      <w:r>
        <w:rPr>
          <w:rFonts w:hint="default" w:ascii="Times New Roman" w:hAnsi="Times New Roman" w:cs="Times New Roman"/>
          <w:i w:val="0"/>
          <w:iCs w:val="0"/>
          <w:sz w:val="28"/>
          <w:szCs w:val="28"/>
          <w:u w:val="single"/>
          <w:lang w:val="en-US" w:eastAsia="ar-SA"/>
        </w:rPr>
        <w:t>от</w:t>
      </w:r>
      <w:r>
        <w:rPr>
          <w:rFonts w:hint="default" w:cs="Times New Roman"/>
          <w:i w:val="0"/>
          <w:iCs w:val="0"/>
          <w:sz w:val="28"/>
          <w:szCs w:val="28"/>
          <w:u w:val="single"/>
          <w:lang w:val="ru-RU" w:eastAsia="ar-SA"/>
        </w:rPr>
        <w:t xml:space="preserve"> 22.05.2025 г. </w:t>
      </w:r>
      <w:r>
        <w:rPr>
          <w:rFonts w:hint="default" w:ascii="Times New Roman" w:hAnsi="Times New Roman" w:cs="Times New Roman"/>
          <w:i w:val="0"/>
          <w:iCs w:val="0"/>
          <w:sz w:val="28"/>
          <w:szCs w:val="28"/>
          <w:u w:val="single"/>
          <w:lang w:val="en-US" w:eastAsia="ar-SA"/>
        </w:rPr>
        <w:t>№</w:t>
      </w:r>
      <w:r>
        <w:rPr>
          <w:rFonts w:hint="default" w:cs="Times New Roman"/>
          <w:i w:val="0"/>
          <w:iCs w:val="0"/>
          <w:sz w:val="28"/>
          <w:szCs w:val="28"/>
          <w:u w:val="single"/>
          <w:lang w:val="ru-RU" w:eastAsia="ar-SA"/>
        </w:rPr>
        <w:t xml:space="preserve"> 69-7</w:t>
      </w:r>
      <w:r>
        <w:rPr>
          <w:rFonts w:hint="default" w:ascii="Times New Roman" w:hAnsi="Times New Roman" w:cs="Times New Roman"/>
          <w:i w:val="0"/>
          <w:iCs w:val="0"/>
          <w:sz w:val="28"/>
          <w:szCs w:val="28"/>
          <w:u w:val="single"/>
          <w:lang w:val="en-US" w:eastAsia="ar-SA"/>
        </w:rPr>
        <w:t>-РС</w:t>
      </w:r>
    </w:p>
    <w:p w14:paraId="78D61FD3">
      <w:pPr>
        <w:spacing w:after="0" w:line="240" w:lineRule="auto"/>
        <w:jc w:val="both"/>
        <w:rPr>
          <w:rFonts w:hint="default" w:ascii="Times New Roman" w:hAnsi="Times New Roman" w:cs="Times New Roman"/>
          <w:i w:val="0"/>
          <w:iCs w:val="0"/>
          <w:sz w:val="28"/>
          <w:szCs w:val="28"/>
          <w:lang w:val="en-US" w:eastAsia="ar-SA"/>
        </w:rPr>
      </w:pPr>
    </w:p>
    <w:p w14:paraId="3202A170">
      <w:pPr>
        <w:spacing w:after="0" w:line="240" w:lineRule="auto"/>
        <w:jc w:val="both"/>
        <w:rPr>
          <w:rFonts w:hint="default" w:ascii="Times New Roman" w:hAnsi="Times New Roman" w:cs="Times New Roman"/>
          <w:i w:val="0"/>
          <w:iCs w:val="0"/>
          <w:sz w:val="28"/>
          <w:szCs w:val="28"/>
          <w:lang w:val="en-US" w:eastAsia="ar-SA"/>
        </w:rPr>
      </w:pPr>
    </w:p>
    <w:p w14:paraId="4956485E">
      <w:pPr>
        <w:spacing w:after="0" w:line="240" w:lineRule="auto"/>
        <w:ind w:left="0" w:leftChars="0" w:firstLine="561" w:firstLineChars="200"/>
        <w:jc w:val="center"/>
        <w:rPr>
          <w:rFonts w:hint="default" w:ascii="Times New Roman" w:hAnsi="Times New Roman" w:cs="Times New Roman"/>
          <w:b/>
          <w:bCs/>
          <w:i w:val="0"/>
          <w:iCs w:val="0"/>
          <w:sz w:val="28"/>
          <w:szCs w:val="28"/>
          <w:lang w:val="en-US" w:eastAsia="ar-SA"/>
        </w:rPr>
      </w:pPr>
      <w:r>
        <w:rPr>
          <w:rFonts w:hint="default" w:ascii="Times New Roman" w:hAnsi="Times New Roman" w:cs="Times New Roman"/>
          <w:b/>
          <w:bCs/>
          <w:i w:val="0"/>
          <w:iCs w:val="0"/>
          <w:sz w:val="28"/>
          <w:szCs w:val="28"/>
          <w:lang w:val="en-US" w:eastAsia="ar-SA"/>
        </w:rPr>
        <w:t>Порядок</w:t>
      </w:r>
    </w:p>
    <w:p w14:paraId="5EEA6B3B">
      <w:pPr>
        <w:spacing w:after="0" w:line="240" w:lineRule="auto"/>
        <w:ind w:left="0" w:leftChars="0" w:firstLine="561" w:firstLineChars="200"/>
        <w:jc w:val="center"/>
        <w:rPr>
          <w:rFonts w:hint="default" w:ascii="Times New Roman" w:hAnsi="Times New Roman" w:cs="Times New Roman"/>
          <w:b/>
          <w:bCs/>
          <w:i w:val="0"/>
          <w:iCs w:val="0"/>
          <w:sz w:val="28"/>
          <w:szCs w:val="28"/>
          <w:lang w:val="en-US" w:eastAsia="ar-SA"/>
        </w:rPr>
      </w:pPr>
      <w:r>
        <w:rPr>
          <w:rFonts w:hint="default" w:ascii="Times New Roman" w:hAnsi="Times New Roman" w:cs="Times New Roman"/>
          <w:b/>
          <w:bCs/>
          <w:i w:val="0"/>
          <w:iCs w:val="0"/>
          <w:sz w:val="28"/>
          <w:szCs w:val="28"/>
          <w:lang w:val="en-US" w:eastAsia="ar-SA"/>
        </w:rPr>
        <w:t>участия граждан в обсуждении проекта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68EE87AB">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5D1522E4">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1. Настоящий порядок разработан в соответствии с Федеральным </w:t>
      </w:r>
      <w:r>
        <w:rPr>
          <w:rFonts w:hint="default" w:cs="Times New Roman"/>
          <w:i w:val="0"/>
          <w:iCs w:val="0"/>
          <w:sz w:val="28"/>
          <w:szCs w:val="28"/>
          <w:lang w:val="ru-RU" w:eastAsia="ar-SA"/>
        </w:rPr>
        <w:t>з</w:t>
      </w:r>
      <w:r>
        <w:rPr>
          <w:rFonts w:hint="default" w:ascii="Times New Roman" w:hAnsi="Times New Roman" w:cs="Times New Roman"/>
          <w:i w:val="0"/>
          <w:iCs w:val="0"/>
          <w:sz w:val="28"/>
          <w:szCs w:val="28"/>
          <w:lang w:val="en-US" w:eastAsia="ar-SA"/>
        </w:rPr>
        <w:t>аконом от 06.10.2003 №131-ФЗ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26542AF4">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2. Обсуждение проекта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 начинается со дня его официального обнародования, который обнародуется не позднее чем за 30 дней до дня его рассмотрения Собранием депутатов города Обояни.</w:t>
      </w:r>
    </w:p>
    <w:p w14:paraId="2F8B11B3">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Период обсуждения составляет 20 дней со дня официального обнародования проекта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74BC3D36">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3. Все предложения граждан по существу обсуждаемых вопросов направляются в комиссию по обсуждению проекта решения Собрания депутатов города Обояни «О внесении изменений и дополнений в Устав муниципального образования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iCs w:val="0"/>
          <w:sz w:val="28"/>
          <w:szCs w:val="28"/>
          <w:lang w:val="en-US" w:eastAsia="ar-SA"/>
        </w:rPr>
        <w:t xml:space="preserve">, приёму и учёту предложений по нему (далее — комиссия), расположенную по адресу: </w:t>
      </w:r>
      <w:r>
        <w:rPr>
          <w:rFonts w:hint="default" w:cs="Times New Roman"/>
          <w:i w:val="0"/>
          <w:iCs w:val="0"/>
          <w:sz w:val="28"/>
          <w:szCs w:val="28"/>
          <w:lang w:val="ru-RU" w:eastAsia="ar-SA"/>
        </w:rPr>
        <w:t xml:space="preserve">       </w:t>
      </w:r>
      <w:r>
        <w:rPr>
          <w:rFonts w:hint="default" w:ascii="Times New Roman" w:hAnsi="Times New Roman" w:cs="Times New Roman"/>
          <w:i w:val="0"/>
          <w:iCs w:val="0"/>
          <w:sz w:val="28"/>
          <w:szCs w:val="28"/>
          <w:lang w:val="en-US" w:eastAsia="ar-SA"/>
        </w:rPr>
        <w:t>г. Обоянь, ул. Ленина, 28.</w:t>
      </w:r>
    </w:p>
    <w:p w14:paraId="73DCEFD9">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В комиссию предоставляются индивидуальные и коллективные предложения не позднее 17:00 последнего дня обсуждения.</w:t>
      </w:r>
    </w:p>
    <w:p w14:paraId="1D502088">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4. Обсуждение гражданами проекта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 может проводиться путём коллективных обсуждений, проводимых в организациях, предприятиях, органах местного самоуправления муниципального образования «город Обоянь» Обоянского района Курской области, путём предоставления в письменном виде индивидуальных предложений в комиссию по обсуждению проекта решения Собрания депутатов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4B0D83E5">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0D0ADB01">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371049C4">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3A2CE7CF">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6E06478A">
      <w:pPr>
        <w:spacing w:after="0" w:line="240" w:lineRule="auto"/>
        <w:jc w:val="both"/>
        <w:rPr>
          <w:rFonts w:hint="default" w:ascii="Times New Roman" w:hAnsi="Times New Roman" w:cs="Times New Roman"/>
          <w:i w:val="0"/>
          <w:iCs w:val="0"/>
          <w:sz w:val="28"/>
          <w:szCs w:val="28"/>
          <w:lang w:val="en-US" w:eastAsia="ar-SA"/>
        </w:rPr>
      </w:pPr>
    </w:p>
    <w:p w14:paraId="1A1B5D8B">
      <w:pPr>
        <w:spacing w:after="0" w:line="240" w:lineRule="auto"/>
        <w:jc w:val="both"/>
        <w:rPr>
          <w:rFonts w:hint="default" w:ascii="Times New Roman" w:hAnsi="Times New Roman" w:cs="Times New Roman"/>
          <w:i w:val="0"/>
          <w:iCs w:val="0"/>
          <w:sz w:val="28"/>
          <w:szCs w:val="28"/>
          <w:lang w:val="en-US" w:eastAsia="ar-SA"/>
        </w:rPr>
      </w:pPr>
    </w:p>
    <w:p w14:paraId="597C97FB">
      <w:pPr>
        <w:spacing w:after="0" w:line="240" w:lineRule="auto"/>
        <w:jc w:val="both"/>
        <w:rPr>
          <w:rFonts w:hint="default" w:ascii="Times New Roman" w:hAnsi="Times New Roman" w:cs="Times New Roman"/>
          <w:i w:val="0"/>
          <w:iCs w:val="0"/>
          <w:sz w:val="28"/>
          <w:szCs w:val="28"/>
          <w:lang w:val="en-US" w:eastAsia="ar-SA"/>
        </w:rPr>
      </w:pPr>
    </w:p>
    <w:p w14:paraId="487BBC26">
      <w:pPr>
        <w:spacing w:after="0" w:line="240" w:lineRule="auto"/>
        <w:jc w:val="both"/>
        <w:rPr>
          <w:rFonts w:hint="default" w:ascii="Times New Roman" w:hAnsi="Times New Roman" w:cs="Times New Roman"/>
          <w:i w:val="0"/>
          <w:iCs w:val="0"/>
          <w:sz w:val="28"/>
          <w:szCs w:val="28"/>
          <w:lang w:val="en-US" w:eastAsia="ar-SA"/>
        </w:rPr>
      </w:pPr>
    </w:p>
    <w:p w14:paraId="31E953E8">
      <w:pPr>
        <w:spacing w:after="0" w:line="240" w:lineRule="auto"/>
        <w:jc w:val="both"/>
        <w:rPr>
          <w:rFonts w:hint="default" w:ascii="Times New Roman" w:hAnsi="Times New Roman" w:cs="Times New Roman"/>
          <w:i w:val="0"/>
          <w:iCs w:val="0"/>
          <w:sz w:val="28"/>
          <w:szCs w:val="28"/>
          <w:lang w:val="en-US" w:eastAsia="ar-SA"/>
        </w:rPr>
      </w:pPr>
    </w:p>
    <w:p w14:paraId="2BFAC91E">
      <w:pPr>
        <w:spacing w:after="0" w:line="240" w:lineRule="auto"/>
        <w:jc w:val="both"/>
        <w:rPr>
          <w:rFonts w:hint="default" w:ascii="Times New Roman" w:hAnsi="Times New Roman" w:cs="Times New Roman"/>
          <w:i w:val="0"/>
          <w:iCs w:val="0"/>
          <w:sz w:val="28"/>
          <w:szCs w:val="28"/>
          <w:lang w:val="en-US" w:eastAsia="ar-SA"/>
        </w:rPr>
      </w:pPr>
    </w:p>
    <w:p w14:paraId="2A8B6F1C">
      <w:pPr>
        <w:spacing w:after="0" w:line="240" w:lineRule="auto"/>
        <w:jc w:val="both"/>
        <w:rPr>
          <w:rFonts w:hint="default" w:ascii="Times New Roman" w:hAnsi="Times New Roman" w:cs="Times New Roman"/>
          <w:i w:val="0"/>
          <w:iCs w:val="0"/>
          <w:sz w:val="28"/>
          <w:szCs w:val="28"/>
          <w:lang w:val="en-US" w:eastAsia="ar-SA"/>
        </w:rPr>
      </w:pPr>
    </w:p>
    <w:p w14:paraId="263B2D62">
      <w:pPr>
        <w:spacing w:after="0" w:line="240" w:lineRule="auto"/>
        <w:jc w:val="both"/>
        <w:rPr>
          <w:rFonts w:hint="default" w:ascii="Times New Roman" w:hAnsi="Times New Roman" w:cs="Times New Roman"/>
          <w:i w:val="0"/>
          <w:iCs w:val="0"/>
          <w:sz w:val="28"/>
          <w:szCs w:val="28"/>
          <w:lang w:val="en-US" w:eastAsia="ar-SA"/>
        </w:rPr>
      </w:pPr>
    </w:p>
    <w:p w14:paraId="31980802">
      <w:pPr>
        <w:spacing w:after="0" w:line="240" w:lineRule="auto"/>
        <w:jc w:val="both"/>
        <w:rPr>
          <w:rFonts w:hint="default" w:ascii="Times New Roman" w:hAnsi="Times New Roman" w:cs="Times New Roman"/>
          <w:i w:val="0"/>
          <w:iCs w:val="0"/>
          <w:sz w:val="28"/>
          <w:szCs w:val="28"/>
          <w:lang w:val="en-US" w:eastAsia="ar-SA"/>
        </w:rPr>
      </w:pPr>
    </w:p>
    <w:p w14:paraId="5409D8D9">
      <w:pPr>
        <w:spacing w:after="0" w:line="240" w:lineRule="auto"/>
        <w:jc w:val="both"/>
        <w:rPr>
          <w:rFonts w:hint="default" w:ascii="Times New Roman" w:hAnsi="Times New Roman" w:cs="Times New Roman"/>
          <w:i w:val="0"/>
          <w:iCs w:val="0"/>
          <w:sz w:val="28"/>
          <w:szCs w:val="28"/>
          <w:lang w:val="en-US" w:eastAsia="ar-SA"/>
        </w:rPr>
      </w:pPr>
    </w:p>
    <w:p w14:paraId="0E089BF7">
      <w:pPr>
        <w:spacing w:after="0" w:line="240" w:lineRule="auto"/>
        <w:jc w:val="both"/>
        <w:rPr>
          <w:rFonts w:hint="default" w:ascii="Times New Roman" w:hAnsi="Times New Roman" w:cs="Times New Roman"/>
          <w:i w:val="0"/>
          <w:iCs w:val="0"/>
          <w:sz w:val="28"/>
          <w:szCs w:val="28"/>
          <w:lang w:val="en-US" w:eastAsia="ar-SA"/>
        </w:rPr>
      </w:pPr>
    </w:p>
    <w:p w14:paraId="000AEA85">
      <w:pPr>
        <w:spacing w:after="0" w:line="240" w:lineRule="auto"/>
        <w:jc w:val="both"/>
        <w:rPr>
          <w:rFonts w:hint="default" w:ascii="Times New Roman" w:hAnsi="Times New Roman" w:cs="Times New Roman"/>
          <w:i w:val="0"/>
          <w:iCs w:val="0"/>
          <w:sz w:val="28"/>
          <w:szCs w:val="28"/>
          <w:lang w:val="en-US" w:eastAsia="ar-SA"/>
        </w:rPr>
      </w:pPr>
    </w:p>
    <w:p w14:paraId="54707531">
      <w:pPr>
        <w:spacing w:after="0" w:line="240" w:lineRule="auto"/>
        <w:jc w:val="both"/>
        <w:rPr>
          <w:rFonts w:hint="default" w:ascii="Times New Roman" w:hAnsi="Times New Roman" w:cs="Times New Roman"/>
          <w:i w:val="0"/>
          <w:iCs w:val="0"/>
          <w:sz w:val="28"/>
          <w:szCs w:val="28"/>
          <w:lang w:val="en-US" w:eastAsia="ar-SA"/>
        </w:rPr>
      </w:pPr>
    </w:p>
    <w:p w14:paraId="230394B0">
      <w:pPr>
        <w:spacing w:after="0" w:line="240" w:lineRule="auto"/>
        <w:jc w:val="both"/>
        <w:rPr>
          <w:rFonts w:hint="default" w:ascii="Times New Roman" w:hAnsi="Times New Roman" w:cs="Times New Roman"/>
          <w:i w:val="0"/>
          <w:iCs w:val="0"/>
          <w:sz w:val="28"/>
          <w:szCs w:val="28"/>
          <w:lang w:val="en-US" w:eastAsia="ar-SA"/>
        </w:rPr>
      </w:pPr>
    </w:p>
    <w:p w14:paraId="7DF02C00">
      <w:pPr>
        <w:spacing w:after="0" w:line="240" w:lineRule="auto"/>
        <w:jc w:val="both"/>
        <w:rPr>
          <w:rFonts w:hint="default" w:ascii="Times New Roman" w:hAnsi="Times New Roman" w:cs="Times New Roman"/>
          <w:i w:val="0"/>
          <w:iCs w:val="0"/>
          <w:sz w:val="28"/>
          <w:szCs w:val="28"/>
          <w:lang w:val="en-US" w:eastAsia="ar-SA"/>
        </w:rPr>
      </w:pPr>
    </w:p>
    <w:p w14:paraId="7E6B16E0">
      <w:pPr>
        <w:spacing w:after="0" w:line="240" w:lineRule="auto"/>
        <w:jc w:val="both"/>
        <w:rPr>
          <w:rFonts w:hint="default" w:ascii="Times New Roman" w:hAnsi="Times New Roman" w:cs="Times New Roman"/>
          <w:i w:val="0"/>
          <w:iCs w:val="0"/>
          <w:sz w:val="28"/>
          <w:szCs w:val="28"/>
          <w:lang w:val="en-US" w:eastAsia="ar-SA"/>
        </w:rPr>
      </w:pPr>
    </w:p>
    <w:p w14:paraId="5092515D">
      <w:pPr>
        <w:spacing w:after="0" w:line="240" w:lineRule="auto"/>
        <w:jc w:val="both"/>
        <w:rPr>
          <w:rFonts w:hint="default" w:ascii="Times New Roman" w:hAnsi="Times New Roman" w:cs="Times New Roman"/>
          <w:i w:val="0"/>
          <w:iCs w:val="0"/>
          <w:sz w:val="28"/>
          <w:szCs w:val="28"/>
          <w:lang w:val="en-US" w:eastAsia="ar-SA"/>
        </w:rPr>
      </w:pPr>
    </w:p>
    <w:p w14:paraId="05590360">
      <w:pPr>
        <w:spacing w:after="0" w:line="240" w:lineRule="auto"/>
        <w:jc w:val="both"/>
        <w:rPr>
          <w:rFonts w:hint="default" w:ascii="Times New Roman" w:hAnsi="Times New Roman" w:cs="Times New Roman"/>
          <w:i w:val="0"/>
          <w:iCs w:val="0"/>
          <w:sz w:val="28"/>
          <w:szCs w:val="28"/>
          <w:lang w:val="en-US" w:eastAsia="ar-SA"/>
        </w:rPr>
      </w:pPr>
    </w:p>
    <w:p w14:paraId="6F12C511">
      <w:pPr>
        <w:spacing w:after="0" w:line="240" w:lineRule="auto"/>
        <w:jc w:val="both"/>
        <w:rPr>
          <w:rFonts w:hint="default" w:ascii="Times New Roman" w:hAnsi="Times New Roman" w:cs="Times New Roman"/>
          <w:i w:val="0"/>
          <w:iCs w:val="0"/>
          <w:sz w:val="28"/>
          <w:szCs w:val="28"/>
          <w:lang w:val="en-US" w:eastAsia="ar-SA"/>
        </w:rPr>
      </w:pPr>
    </w:p>
    <w:p w14:paraId="2473A08F">
      <w:pPr>
        <w:spacing w:after="0" w:line="240" w:lineRule="auto"/>
        <w:jc w:val="both"/>
        <w:rPr>
          <w:rFonts w:hint="default" w:ascii="Times New Roman" w:hAnsi="Times New Roman" w:cs="Times New Roman"/>
          <w:i w:val="0"/>
          <w:iCs w:val="0"/>
          <w:sz w:val="28"/>
          <w:szCs w:val="28"/>
          <w:lang w:val="en-US" w:eastAsia="ar-SA"/>
        </w:rPr>
      </w:pPr>
    </w:p>
    <w:p w14:paraId="75D9F296">
      <w:pPr>
        <w:spacing w:after="0" w:line="240" w:lineRule="auto"/>
        <w:jc w:val="both"/>
        <w:rPr>
          <w:rFonts w:hint="default" w:ascii="Times New Roman" w:hAnsi="Times New Roman" w:cs="Times New Roman"/>
          <w:i w:val="0"/>
          <w:iCs w:val="0"/>
          <w:sz w:val="28"/>
          <w:szCs w:val="28"/>
          <w:lang w:val="en-US" w:eastAsia="ar-SA"/>
        </w:rPr>
      </w:pPr>
    </w:p>
    <w:p w14:paraId="1F96E609">
      <w:pPr>
        <w:spacing w:after="0" w:line="240" w:lineRule="auto"/>
        <w:jc w:val="both"/>
        <w:rPr>
          <w:rFonts w:hint="default" w:ascii="Times New Roman" w:hAnsi="Times New Roman" w:cs="Times New Roman"/>
          <w:i w:val="0"/>
          <w:iCs w:val="0"/>
          <w:sz w:val="28"/>
          <w:szCs w:val="28"/>
          <w:lang w:val="en-US" w:eastAsia="ar-SA"/>
        </w:rPr>
      </w:pPr>
    </w:p>
    <w:p w14:paraId="27A20FFB">
      <w:pPr>
        <w:spacing w:after="0" w:line="240" w:lineRule="auto"/>
        <w:jc w:val="both"/>
        <w:rPr>
          <w:rFonts w:hint="default" w:ascii="Times New Roman" w:hAnsi="Times New Roman" w:cs="Times New Roman"/>
          <w:i w:val="0"/>
          <w:iCs w:val="0"/>
          <w:sz w:val="28"/>
          <w:szCs w:val="28"/>
          <w:lang w:val="en-US" w:eastAsia="ar-SA"/>
        </w:rPr>
      </w:pPr>
    </w:p>
    <w:p w14:paraId="57560502">
      <w:pPr>
        <w:spacing w:after="0" w:line="240" w:lineRule="auto"/>
        <w:jc w:val="both"/>
        <w:rPr>
          <w:rFonts w:hint="default" w:ascii="Times New Roman" w:hAnsi="Times New Roman" w:cs="Times New Roman"/>
          <w:i w:val="0"/>
          <w:iCs w:val="0"/>
          <w:sz w:val="28"/>
          <w:szCs w:val="28"/>
          <w:lang w:val="en-US" w:eastAsia="ar-SA"/>
        </w:rPr>
      </w:pPr>
    </w:p>
    <w:p w14:paraId="03B38367">
      <w:pPr>
        <w:spacing w:after="0" w:line="240" w:lineRule="auto"/>
        <w:jc w:val="both"/>
        <w:rPr>
          <w:rFonts w:hint="default" w:ascii="Times New Roman" w:hAnsi="Times New Roman" w:cs="Times New Roman"/>
          <w:i w:val="0"/>
          <w:iCs w:val="0"/>
          <w:sz w:val="28"/>
          <w:szCs w:val="28"/>
          <w:lang w:val="en-US" w:eastAsia="ar-SA"/>
        </w:rPr>
      </w:pPr>
    </w:p>
    <w:p w14:paraId="12CE7E97">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cs="Times New Roman"/>
          <w:i w:val="0"/>
          <w:iCs w:val="0"/>
          <w:sz w:val="28"/>
          <w:szCs w:val="28"/>
          <w:lang w:val="ru-RU" w:eastAsia="ar-SA"/>
        </w:rPr>
        <w:t xml:space="preserve">  УТВЕРЖДЕН</w:t>
      </w:r>
      <w:r>
        <w:rPr>
          <w:rFonts w:hint="default" w:ascii="Times New Roman" w:hAnsi="Times New Roman" w:cs="Times New Roman"/>
          <w:i w:val="0"/>
          <w:iCs w:val="0"/>
          <w:sz w:val="28"/>
          <w:szCs w:val="28"/>
          <w:lang w:val="en-US" w:eastAsia="ar-SA"/>
        </w:rPr>
        <w:t>:</w:t>
      </w:r>
    </w:p>
    <w:p w14:paraId="5B1310E2">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решением Собрания депутатов</w:t>
      </w:r>
    </w:p>
    <w:p w14:paraId="2D01724E">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города Обояни </w:t>
      </w:r>
    </w:p>
    <w:p w14:paraId="60BF0356">
      <w:pPr>
        <w:spacing w:after="0" w:line="240" w:lineRule="auto"/>
        <w:ind w:left="5320" w:leftChars="1900" w:firstLine="0" w:firstLineChars="0"/>
        <w:jc w:val="center"/>
        <w:rPr>
          <w:rFonts w:hint="default" w:ascii="Times New Roman" w:hAnsi="Times New Roman" w:cs="Times New Roman"/>
          <w:i w:val="0"/>
          <w:iCs w:val="0"/>
          <w:sz w:val="28"/>
          <w:szCs w:val="28"/>
          <w:u w:val="single"/>
          <w:lang w:val="en-US" w:eastAsia="ar-SA"/>
        </w:rPr>
      </w:pPr>
      <w:r>
        <w:rPr>
          <w:rFonts w:hint="default" w:ascii="Times New Roman" w:hAnsi="Times New Roman" w:cs="Times New Roman"/>
          <w:i w:val="0"/>
          <w:iCs w:val="0"/>
          <w:sz w:val="28"/>
          <w:szCs w:val="28"/>
          <w:u w:val="single"/>
          <w:lang w:val="en-US" w:eastAsia="ar-SA"/>
        </w:rPr>
        <w:t>от</w:t>
      </w:r>
      <w:r>
        <w:rPr>
          <w:rFonts w:hint="default" w:cs="Times New Roman"/>
          <w:i w:val="0"/>
          <w:iCs w:val="0"/>
          <w:sz w:val="28"/>
          <w:szCs w:val="28"/>
          <w:u w:val="single"/>
          <w:lang w:val="ru-RU" w:eastAsia="ar-SA"/>
        </w:rPr>
        <w:t xml:space="preserve"> 22.05.2025 г.</w:t>
      </w:r>
      <w:r>
        <w:rPr>
          <w:rFonts w:hint="default" w:ascii="Times New Roman" w:hAnsi="Times New Roman" w:cs="Times New Roman"/>
          <w:i w:val="0"/>
          <w:iCs w:val="0"/>
          <w:sz w:val="28"/>
          <w:szCs w:val="28"/>
          <w:u w:val="single"/>
          <w:lang w:val="en-US" w:eastAsia="ar-SA"/>
        </w:rPr>
        <w:t>№</w:t>
      </w:r>
      <w:r>
        <w:rPr>
          <w:rFonts w:hint="default" w:cs="Times New Roman"/>
          <w:i w:val="0"/>
          <w:iCs w:val="0"/>
          <w:sz w:val="28"/>
          <w:szCs w:val="28"/>
          <w:u w:val="single"/>
          <w:lang w:val="ru-RU" w:eastAsia="ar-SA"/>
        </w:rPr>
        <w:t xml:space="preserve"> 69-7</w:t>
      </w:r>
      <w:r>
        <w:rPr>
          <w:rFonts w:hint="default" w:ascii="Times New Roman" w:hAnsi="Times New Roman" w:cs="Times New Roman"/>
          <w:i w:val="0"/>
          <w:iCs w:val="0"/>
          <w:sz w:val="28"/>
          <w:szCs w:val="28"/>
          <w:u w:val="single"/>
          <w:lang w:val="en-US" w:eastAsia="ar-SA"/>
        </w:rPr>
        <w:t>-РС</w:t>
      </w:r>
    </w:p>
    <w:p w14:paraId="3C5EDF14">
      <w:pPr>
        <w:spacing w:after="0" w:line="240" w:lineRule="auto"/>
        <w:jc w:val="both"/>
        <w:rPr>
          <w:rFonts w:hint="default" w:ascii="Times New Roman" w:hAnsi="Times New Roman" w:cs="Times New Roman"/>
          <w:i w:val="0"/>
          <w:iCs w:val="0"/>
          <w:sz w:val="28"/>
          <w:szCs w:val="28"/>
          <w:lang w:val="en-US" w:eastAsia="ar-SA"/>
        </w:rPr>
      </w:pPr>
    </w:p>
    <w:p w14:paraId="06666708">
      <w:pPr>
        <w:spacing w:after="0" w:line="240" w:lineRule="auto"/>
        <w:ind w:left="0" w:leftChars="0" w:firstLine="561" w:firstLineChars="200"/>
        <w:jc w:val="center"/>
        <w:rPr>
          <w:rFonts w:hint="default" w:ascii="Times New Roman" w:hAnsi="Times New Roman" w:cs="Times New Roman"/>
          <w:b/>
          <w:bCs/>
          <w:i w:val="0"/>
          <w:iCs w:val="0"/>
          <w:sz w:val="28"/>
          <w:szCs w:val="28"/>
          <w:lang w:val="en-US" w:eastAsia="ar-SA"/>
        </w:rPr>
      </w:pPr>
      <w:r>
        <w:rPr>
          <w:rFonts w:hint="default" w:ascii="Times New Roman" w:hAnsi="Times New Roman" w:cs="Times New Roman"/>
          <w:b/>
          <w:bCs/>
          <w:i w:val="0"/>
          <w:iCs w:val="0"/>
          <w:sz w:val="28"/>
          <w:szCs w:val="28"/>
          <w:lang w:val="en-US" w:eastAsia="ar-SA"/>
        </w:rPr>
        <w:t>Порядок</w:t>
      </w:r>
    </w:p>
    <w:p w14:paraId="7035CDF6">
      <w:pPr>
        <w:spacing w:after="0" w:line="240" w:lineRule="auto"/>
        <w:ind w:left="0" w:leftChars="0" w:firstLine="561" w:firstLineChars="200"/>
        <w:jc w:val="center"/>
        <w:rPr>
          <w:rFonts w:hint="default" w:ascii="Times New Roman" w:hAnsi="Times New Roman" w:cs="Times New Roman"/>
          <w:b/>
          <w:bCs/>
          <w:i w:val="0"/>
          <w:iCs w:val="0"/>
          <w:sz w:val="28"/>
          <w:szCs w:val="28"/>
          <w:lang w:val="en-US" w:eastAsia="ar-SA"/>
        </w:rPr>
      </w:pPr>
      <w:r>
        <w:rPr>
          <w:rFonts w:hint="default" w:ascii="Times New Roman" w:hAnsi="Times New Roman" w:cs="Times New Roman"/>
          <w:b/>
          <w:bCs/>
          <w:i w:val="0"/>
          <w:iCs w:val="0"/>
          <w:sz w:val="28"/>
          <w:szCs w:val="28"/>
          <w:lang w:val="en-US" w:eastAsia="ar-SA"/>
        </w:rPr>
        <w:t>учёта предложений по проекту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2A2CA62A">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5B382A9A">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1. Настоящий порядок разработан в соответствии со статьёй 44 Федерального Закона от 06.10.2003 №131-ФЗ «Об общих принципах организации местного самоуправления в Российской Федерации» и определяет порядок учёта предложений по обнародованному на шести информационных стендах города Обояни</w:t>
      </w:r>
      <w:r>
        <w:rPr>
          <w:rFonts w:hint="default" w:cs="Times New Roman"/>
          <w:i w:val="0"/>
          <w:iCs w:val="0"/>
          <w:sz w:val="28"/>
          <w:szCs w:val="28"/>
          <w:lang w:val="ru-RU" w:eastAsia="ar-SA"/>
        </w:rPr>
        <w:t xml:space="preserve"> и размещенному </w:t>
      </w:r>
      <w:r>
        <w:rPr>
          <w:rFonts w:hint="default" w:ascii="Times New Roman" w:hAnsi="Times New Roman" w:cs="Times New Roman"/>
          <w:i w:val="0"/>
          <w:sz w:val="28"/>
          <w:szCs w:val="28"/>
          <w:lang w:val="ru-RU"/>
        </w:rPr>
        <w:t xml:space="preserve">на официальном сайте муниципального образования «город Обоянь» Обоянского района Курской области в информационно - телекоммуникационной сети «Интернет» (по адресу: </w:t>
      </w:r>
      <w:r>
        <w:rPr>
          <w:rFonts w:hint="default" w:ascii="Times New Roman" w:hAnsi="Times New Roman" w:cs="Times New Roman"/>
          <w:i w:val="0"/>
          <w:sz w:val="28"/>
          <w:szCs w:val="28"/>
          <w:lang w:val="ru-RU"/>
        </w:rPr>
        <w:fldChar w:fldCharType="begin"/>
      </w:r>
      <w:r>
        <w:rPr>
          <w:rFonts w:hint="default" w:ascii="Times New Roman" w:hAnsi="Times New Roman" w:cs="Times New Roman"/>
          <w:i w:val="0"/>
          <w:sz w:val="28"/>
          <w:szCs w:val="28"/>
          <w:lang w:val="ru-RU"/>
        </w:rPr>
        <w:instrText xml:space="preserve"> HYPERLINK "https://www.oboyan.org/" </w:instrText>
      </w:r>
      <w:r>
        <w:rPr>
          <w:rFonts w:hint="default" w:ascii="Times New Roman" w:hAnsi="Times New Roman" w:cs="Times New Roman"/>
          <w:i w:val="0"/>
          <w:sz w:val="28"/>
          <w:szCs w:val="28"/>
          <w:lang w:val="ru-RU"/>
        </w:rPr>
        <w:fldChar w:fldCharType="separate"/>
      </w:r>
      <w:r>
        <w:rPr>
          <w:rFonts w:hint="default" w:ascii="Times New Roman" w:hAnsi="Times New Roman" w:cs="Times New Roman"/>
          <w:i w:val="0"/>
          <w:sz w:val="28"/>
          <w:szCs w:val="28"/>
          <w:lang w:val="ru-RU" w:eastAsia="en-US"/>
        </w:rPr>
        <w:t>https://www.oboyan.org/</w:t>
      </w:r>
      <w:r>
        <w:rPr>
          <w:rFonts w:hint="default" w:ascii="Times New Roman" w:hAnsi="Times New Roman" w:cs="Times New Roman"/>
          <w:i w:val="0"/>
          <w:sz w:val="28"/>
          <w:szCs w:val="28"/>
          <w:lang w:val="ru-RU"/>
        </w:rPr>
        <w:fldChar w:fldCharType="end"/>
      </w:r>
      <w:r>
        <w:rPr>
          <w:rFonts w:hint="default" w:ascii="Times New Roman" w:hAnsi="Times New Roman" w:cs="Times New Roman"/>
          <w:i w:val="0"/>
          <w:sz w:val="28"/>
          <w:szCs w:val="28"/>
          <w:lang w:val="ru-RU" w:eastAsia="en-US"/>
        </w:rPr>
        <w:t>)</w:t>
      </w:r>
      <w:r>
        <w:rPr>
          <w:rFonts w:hint="default" w:ascii="Times New Roman" w:hAnsi="Times New Roman" w:cs="Times New Roman"/>
          <w:i w:val="0"/>
          <w:iCs w:val="0"/>
          <w:sz w:val="28"/>
          <w:szCs w:val="28"/>
          <w:lang w:val="en-US" w:eastAsia="ar-SA"/>
        </w:rPr>
        <w:t xml:space="preserve"> проекту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r>
        <w:rPr>
          <w:rFonts w:hint="default" w:cs="Times New Roman"/>
          <w:i w:val="0"/>
          <w:iCs w:val="0"/>
          <w:sz w:val="28"/>
          <w:szCs w:val="28"/>
          <w:lang w:val="ru-RU" w:eastAsia="ar-SA"/>
        </w:rPr>
        <w:t>»</w:t>
      </w:r>
      <w:r>
        <w:rPr>
          <w:rFonts w:hint="default" w:ascii="Times New Roman" w:hAnsi="Times New Roman" w:cs="Times New Roman"/>
          <w:i w:val="0"/>
          <w:iCs w:val="0"/>
          <w:sz w:val="28"/>
          <w:szCs w:val="28"/>
          <w:lang w:val="en-US" w:eastAsia="ar-SA"/>
        </w:rPr>
        <w:t>.</w:t>
      </w:r>
    </w:p>
    <w:p w14:paraId="7E63F622">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2. Предложения по проекту решения Собрания депутатов города Обояни «О внесении изменений и дополнений в Устав муниципального образования</w:t>
      </w:r>
      <w:r>
        <w:rPr>
          <w:rFonts w:hint="default" w:cs="Times New Roman"/>
          <w:i w:val="0"/>
          <w:iCs w:val="0"/>
          <w:sz w:val="28"/>
          <w:szCs w:val="28"/>
          <w:lang w:val="ru-RU" w:eastAsia="ar-SA"/>
        </w:rPr>
        <w:t xml:space="preserve">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iCs w:val="0"/>
          <w:sz w:val="28"/>
          <w:szCs w:val="28"/>
          <w:lang w:val="en-US" w:eastAsia="ar-SA"/>
        </w:rPr>
        <w:t>» вносятся гражданами, проживающими на территории муниципального образования «город Обоянь» Курской области, как от индивидуальных авторов, так и коллективные.</w:t>
      </w:r>
    </w:p>
    <w:p w14:paraId="47FF83AF">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3. Предложения по проекту решения «О внесении изменений и дополнений в Устав муниципального образования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iCs w:val="0"/>
          <w:sz w:val="28"/>
          <w:szCs w:val="28"/>
          <w:lang w:val="en-US" w:eastAsia="ar-SA"/>
        </w:rPr>
        <w:t xml:space="preserve">» вносятся в комиссию по обсуждению проекта решения Собрания депутатов города Обояни «О внесении изменений и дополнений в Устав муниципального образования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iCs w:val="0"/>
          <w:sz w:val="28"/>
          <w:szCs w:val="28"/>
          <w:lang w:val="en-US" w:eastAsia="ar-SA"/>
        </w:rPr>
        <w:t>», приёму и учёту предложений по нему в письменном виде по адресу: Курская область,          г. Обоянь, ул. Ленина, 28</w:t>
      </w:r>
      <w:r>
        <w:rPr>
          <w:rFonts w:hint="default" w:cs="Times New Roman"/>
          <w:i w:val="0"/>
          <w:iCs w:val="0"/>
          <w:sz w:val="28"/>
          <w:szCs w:val="28"/>
          <w:lang w:val="ru-RU" w:eastAsia="ar-SA"/>
        </w:rPr>
        <w:t xml:space="preserve"> (далее - комиссия)</w:t>
      </w:r>
      <w:r>
        <w:rPr>
          <w:rFonts w:hint="default" w:ascii="Times New Roman" w:hAnsi="Times New Roman" w:cs="Times New Roman"/>
          <w:i w:val="0"/>
          <w:iCs w:val="0"/>
          <w:sz w:val="28"/>
          <w:szCs w:val="28"/>
          <w:lang w:val="en-US" w:eastAsia="ar-SA"/>
        </w:rPr>
        <w:t>, и рассматриваются ею в соответствии с настоящим Порядком.</w:t>
      </w:r>
    </w:p>
    <w:p w14:paraId="2943546B">
      <w:pPr>
        <w:spacing w:after="0" w:line="240" w:lineRule="auto"/>
        <w:ind w:left="0" w:leftChars="0" w:firstLine="560" w:firstLineChars="200"/>
        <w:jc w:val="both"/>
        <w:rPr>
          <w:rFonts w:hint="default" w:ascii="Times New Roman" w:hAnsi="Times New Roman" w:cs="Times New Roman"/>
          <w:i w:val="0"/>
          <w:iCs w:val="0"/>
          <w:sz w:val="28"/>
          <w:szCs w:val="28"/>
          <w:lang w:val="ru-RU" w:eastAsia="ar-SA"/>
        </w:rPr>
      </w:pPr>
      <w:r>
        <w:rPr>
          <w:rFonts w:hint="default" w:ascii="Times New Roman" w:hAnsi="Times New Roman" w:cs="Times New Roman"/>
          <w:i w:val="0"/>
          <w:iCs w:val="0"/>
          <w:sz w:val="28"/>
          <w:szCs w:val="28"/>
          <w:lang w:val="en-US" w:eastAsia="ar-SA"/>
        </w:rPr>
        <w:t xml:space="preserve">4. Предложения по проекту решения «О внесении изменений и дополнений в Устав муниципального образования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iCs w:val="0"/>
          <w:sz w:val="28"/>
          <w:szCs w:val="28"/>
          <w:lang w:val="en-US" w:eastAsia="ar-SA"/>
        </w:rPr>
        <w:t>» вносятся в комиссию после его обнародования на шести информационных стендах города Обояни</w:t>
      </w:r>
      <w:r>
        <w:rPr>
          <w:rFonts w:hint="default" w:cs="Times New Roman"/>
          <w:i w:val="0"/>
          <w:iCs w:val="0"/>
          <w:sz w:val="28"/>
          <w:szCs w:val="28"/>
          <w:lang w:val="ru-RU" w:eastAsia="ar-SA"/>
        </w:rPr>
        <w:t xml:space="preserve"> и размещении </w:t>
      </w:r>
      <w:r>
        <w:rPr>
          <w:rFonts w:hint="default" w:ascii="Times New Roman" w:hAnsi="Times New Roman" w:cs="Times New Roman"/>
          <w:i w:val="0"/>
          <w:sz w:val="28"/>
          <w:szCs w:val="28"/>
          <w:lang w:val="ru-RU"/>
        </w:rPr>
        <w:t xml:space="preserve">на официальном сайте муниципального образования «город Обоянь» Обоянского района Курской области в информационно - телекоммуникационной сети «Интернет» (по адресу: </w:t>
      </w:r>
      <w:r>
        <w:rPr>
          <w:rFonts w:hint="default" w:ascii="Times New Roman" w:hAnsi="Times New Roman" w:cs="Times New Roman"/>
          <w:i w:val="0"/>
          <w:sz w:val="28"/>
          <w:szCs w:val="28"/>
          <w:lang w:val="ru-RU"/>
        </w:rPr>
        <w:fldChar w:fldCharType="begin"/>
      </w:r>
      <w:r>
        <w:rPr>
          <w:rFonts w:hint="default" w:ascii="Times New Roman" w:hAnsi="Times New Roman" w:cs="Times New Roman"/>
          <w:i w:val="0"/>
          <w:sz w:val="28"/>
          <w:szCs w:val="28"/>
          <w:lang w:val="ru-RU"/>
        </w:rPr>
        <w:instrText xml:space="preserve"> HYPERLINK "https://www.oboyan.org/" </w:instrText>
      </w:r>
      <w:r>
        <w:rPr>
          <w:rFonts w:hint="default" w:ascii="Times New Roman" w:hAnsi="Times New Roman" w:cs="Times New Roman"/>
          <w:i w:val="0"/>
          <w:sz w:val="28"/>
          <w:szCs w:val="28"/>
          <w:lang w:val="ru-RU"/>
        </w:rPr>
        <w:fldChar w:fldCharType="separate"/>
      </w:r>
      <w:r>
        <w:rPr>
          <w:rFonts w:hint="default" w:ascii="Times New Roman" w:hAnsi="Times New Roman" w:cs="Times New Roman"/>
          <w:i w:val="0"/>
          <w:sz w:val="28"/>
          <w:szCs w:val="28"/>
          <w:lang w:val="ru-RU" w:eastAsia="en-US"/>
        </w:rPr>
        <w:t>https://www.oboyan.org/</w:t>
      </w:r>
      <w:r>
        <w:rPr>
          <w:rFonts w:hint="default" w:ascii="Times New Roman" w:hAnsi="Times New Roman" w:cs="Times New Roman"/>
          <w:i w:val="0"/>
          <w:sz w:val="28"/>
          <w:szCs w:val="28"/>
          <w:lang w:val="ru-RU"/>
        </w:rPr>
        <w:fldChar w:fldCharType="end"/>
      </w:r>
      <w:r>
        <w:rPr>
          <w:rFonts w:hint="default" w:ascii="Times New Roman" w:hAnsi="Times New Roman" w:cs="Times New Roman"/>
          <w:i w:val="0"/>
          <w:sz w:val="28"/>
          <w:szCs w:val="28"/>
          <w:lang w:val="ru-RU" w:eastAsia="en-US"/>
        </w:rPr>
        <w:t>)</w:t>
      </w:r>
      <w:r>
        <w:rPr>
          <w:rFonts w:hint="default" w:cs="Times New Roman"/>
          <w:i w:val="0"/>
          <w:sz w:val="28"/>
          <w:szCs w:val="28"/>
          <w:lang w:val="ru-RU" w:eastAsia="en-US"/>
        </w:rPr>
        <w:t>.</w:t>
      </w:r>
    </w:p>
    <w:p w14:paraId="73C20413">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5. Поступившие предложения регистрируются комиссией в день поступления.</w:t>
      </w:r>
    </w:p>
    <w:p w14:paraId="296E634A">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6. Предложения по проекту решения «О внесении изменений и дополнений в Устав муниципального образования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iCs w:val="0"/>
          <w:sz w:val="28"/>
          <w:szCs w:val="28"/>
          <w:lang w:val="en-US" w:eastAsia="ar-SA"/>
        </w:rPr>
        <w:t>», вносимые с нарушением положений и сроков, установленных настоящим Порядком, не рассматриваются.</w:t>
      </w:r>
    </w:p>
    <w:p w14:paraId="78615A0B">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 мотивированным заключением комиссия направляет в адрес Собрания депутатов города Обояни не позднее 1 дня до проведения публичных слушаний по проекту решения «О внесении изменений и дополнений в Устав муниципального образования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iCs w:val="0"/>
          <w:sz w:val="28"/>
          <w:szCs w:val="28"/>
          <w:lang w:val="en-US" w:eastAsia="ar-SA"/>
        </w:rPr>
        <w:t>».</w:t>
      </w:r>
    </w:p>
    <w:p w14:paraId="08B62C5F">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05D258FF">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66CEA194">
      <w:pPr>
        <w:spacing w:after="0" w:line="240" w:lineRule="auto"/>
        <w:jc w:val="both"/>
        <w:rPr>
          <w:rFonts w:hint="default" w:ascii="Times New Roman" w:hAnsi="Times New Roman" w:cs="Times New Roman"/>
          <w:i w:val="0"/>
          <w:iCs w:val="0"/>
          <w:sz w:val="28"/>
          <w:szCs w:val="28"/>
          <w:lang w:val="en-US" w:eastAsia="ar-SA"/>
        </w:rPr>
      </w:pPr>
    </w:p>
    <w:p w14:paraId="35316990">
      <w:pPr>
        <w:spacing w:after="0" w:line="240" w:lineRule="auto"/>
        <w:jc w:val="both"/>
        <w:rPr>
          <w:rFonts w:hint="default" w:ascii="Times New Roman" w:hAnsi="Times New Roman" w:cs="Times New Roman"/>
          <w:i w:val="0"/>
          <w:iCs w:val="0"/>
          <w:sz w:val="28"/>
          <w:szCs w:val="28"/>
          <w:lang w:val="en-US" w:eastAsia="ar-SA"/>
        </w:rPr>
      </w:pPr>
    </w:p>
    <w:p w14:paraId="5CF48B8D">
      <w:pPr>
        <w:spacing w:after="0" w:line="240" w:lineRule="auto"/>
        <w:jc w:val="both"/>
        <w:rPr>
          <w:rFonts w:hint="default" w:ascii="Times New Roman" w:hAnsi="Times New Roman" w:cs="Times New Roman"/>
          <w:i w:val="0"/>
          <w:iCs w:val="0"/>
          <w:sz w:val="28"/>
          <w:szCs w:val="28"/>
          <w:lang w:val="en-US" w:eastAsia="ar-SA"/>
        </w:rPr>
      </w:pPr>
    </w:p>
    <w:p w14:paraId="59248444">
      <w:pPr>
        <w:spacing w:after="0" w:line="240" w:lineRule="auto"/>
        <w:jc w:val="both"/>
        <w:rPr>
          <w:rFonts w:hint="default" w:ascii="Times New Roman" w:hAnsi="Times New Roman" w:cs="Times New Roman"/>
          <w:i w:val="0"/>
          <w:iCs w:val="0"/>
          <w:sz w:val="28"/>
          <w:szCs w:val="28"/>
          <w:lang w:val="en-US" w:eastAsia="ar-SA"/>
        </w:rPr>
      </w:pPr>
    </w:p>
    <w:p w14:paraId="20ACA759">
      <w:pPr>
        <w:spacing w:after="0" w:line="240" w:lineRule="auto"/>
        <w:jc w:val="both"/>
        <w:rPr>
          <w:rFonts w:hint="default" w:ascii="Times New Roman" w:hAnsi="Times New Roman" w:cs="Times New Roman"/>
          <w:i w:val="0"/>
          <w:iCs w:val="0"/>
          <w:sz w:val="28"/>
          <w:szCs w:val="28"/>
          <w:lang w:val="en-US" w:eastAsia="ar-SA"/>
        </w:rPr>
      </w:pPr>
    </w:p>
    <w:p w14:paraId="677A7B04">
      <w:pPr>
        <w:spacing w:after="0" w:line="240" w:lineRule="auto"/>
        <w:jc w:val="both"/>
        <w:rPr>
          <w:rFonts w:hint="default" w:ascii="Times New Roman" w:hAnsi="Times New Roman" w:cs="Times New Roman"/>
          <w:i w:val="0"/>
          <w:iCs w:val="0"/>
          <w:sz w:val="28"/>
          <w:szCs w:val="28"/>
          <w:lang w:val="en-US" w:eastAsia="ar-SA"/>
        </w:rPr>
      </w:pPr>
    </w:p>
    <w:p w14:paraId="7362FB2F">
      <w:pPr>
        <w:spacing w:after="0" w:line="240" w:lineRule="auto"/>
        <w:jc w:val="both"/>
        <w:rPr>
          <w:rFonts w:hint="default" w:ascii="Times New Roman" w:hAnsi="Times New Roman" w:cs="Times New Roman"/>
          <w:i w:val="0"/>
          <w:iCs w:val="0"/>
          <w:sz w:val="28"/>
          <w:szCs w:val="28"/>
          <w:lang w:val="en-US" w:eastAsia="ar-SA"/>
        </w:rPr>
      </w:pPr>
    </w:p>
    <w:p w14:paraId="696762D3">
      <w:pPr>
        <w:spacing w:after="0" w:line="240" w:lineRule="auto"/>
        <w:jc w:val="both"/>
        <w:rPr>
          <w:rFonts w:hint="default" w:ascii="Times New Roman" w:hAnsi="Times New Roman" w:cs="Times New Roman"/>
          <w:i w:val="0"/>
          <w:iCs w:val="0"/>
          <w:sz w:val="28"/>
          <w:szCs w:val="28"/>
          <w:lang w:val="en-US" w:eastAsia="ar-SA"/>
        </w:rPr>
      </w:pPr>
    </w:p>
    <w:p w14:paraId="11E32D18">
      <w:pPr>
        <w:spacing w:after="0" w:line="240" w:lineRule="auto"/>
        <w:jc w:val="both"/>
        <w:rPr>
          <w:rFonts w:hint="default" w:ascii="Times New Roman" w:hAnsi="Times New Roman" w:cs="Times New Roman"/>
          <w:i w:val="0"/>
          <w:iCs w:val="0"/>
          <w:sz w:val="28"/>
          <w:szCs w:val="28"/>
          <w:lang w:val="en-US" w:eastAsia="ar-SA"/>
        </w:rPr>
      </w:pPr>
    </w:p>
    <w:p w14:paraId="6A05C9ED">
      <w:pPr>
        <w:spacing w:after="0" w:line="240" w:lineRule="auto"/>
        <w:jc w:val="both"/>
        <w:rPr>
          <w:rFonts w:hint="default" w:ascii="Times New Roman" w:hAnsi="Times New Roman" w:cs="Times New Roman"/>
          <w:i w:val="0"/>
          <w:iCs w:val="0"/>
          <w:sz w:val="28"/>
          <w:szCs w:val="28"/>
          <w:lang w:val="en-US" w:eastAsia="ar-SA"/>
        </w:rPr>
      </w:pPr>
    </w:p>
    <w:p w14:paraId="7B88DB59">
      <w:pPr>
        <w:spacing w:after="0" w:line="240" w:lineRule="auto"/>
        <w:jc w:val="both"/>
        <w:rPr>
          <w:rFonts w:hint="default" w:ascii="Times New Roman" w:hAnsi="Times New Roman" w:cs="Times New Roman"/>
          <w:i w:val="0"/>
          <w:iCs w:val="0"/>
          <w:sz w:val="28"/>
          <w:szCs w:val="28"/>
          <w:lang w:val="en-US" w:eastAsia="ar-SA"/>
        </w:rPr>
      </w:pPr>
    </w:p>
    <w:p w14:paraId="6464A717">
      <w:pPr>
        <w:spacing w:after="0" w:line="240" w:lineRule="auto"/>
        <w:jc w:val="both"/>
        <w:rPr>
          <w:rFonts w:hint="default" w:ascii="Times New Roman" w:hAnsi="Times New Roman" w:cs="Times New Roman"/>
          <w:i w:val="0"/>
          <w:iCs w:val="0"/>
          <w:sz w:val="28"/>
          <w:szCs w:val="28"/>
          <w:lang w:val="en-US" w:eastAsia="ar-SA"/>
        </w:rPr>
      </w:pPr>
    </w:p>
    <w:p w14:paraId="4EE0EC76">
      <w:pPr>
        <w:spacing w:after="0" w:line="240" w:lineRule="auto"/>
        <w:jc w:val="both"/>
        <w:rPr>
          <w:rFonts w:hint="default" w:ascii="Times New Roman" w:hAnsi="Times New Roman" w:cs="Times New Roman"/>
          <w:i w:val="0"/>
          <w:iCs w:val="0"/>
          <w:sz w:val="28"/>
          <w:szCs w:val="28"/>
          <w:lang w:val="en-US" w:eastAsia="ar-SA"/>
        </w:rPr>
      </w:pPr>
    </w:p>
    <w:p w14:paraId="3A0C7199">
      <w:pPr>
        <w:spacing w:after="0" w:line="240" w:lineRule="auto"/>
        <w:jc w:val="both"/>
        <w:rPr>
          <w:rFonts w:hint="default" w:ascii="Times New Roman" w:hAnsi="Times New Roman" w:cs="Times New Roman"/>
          <w:i w:val="0"/>
          <w:iCs w:val="0"/>
          <w:sz w:val="28"/>
          <w:szCs w:val="28"/>
          <w:lang w:val="en-US" w:eastAsia="ar-SA"/>
        </w:rPr>
      </w:pPr>
    </w:p>
    <w:p w14:paraId="3537E057">
      <w:pPr>
        <w:spacing w:after="0" w:line="240" w:lineRule="auto"/>
        <w:jc w:val="both"/>
        <w:rPr>
          <w:rFonts w:hint="default" w:ascii="Times New Roman" w:hAnsi="Times New Roman" w:cs="Times New Roman"/>
          <w:i w:val="0"/>
          <w:iCs w:val="0"/>
          <w:sz w:val="28"/>
          <w:szCs w:val="28"/>
          <w:lang w:val="en-US" w:eastAsia="ar-SA"/>
        </w:rPr>
      </w:pPr>
    </w:p>
    <w:p w14:paraId="28CAD6B7">
      <w:pPr>
        <w:spacing w:after="0" w:line="240" w:lineRule="auto"/>
        <w:jc w:val="both"/>
        <w:rPr>
          <w:rFonts w:hint="default" w:ascii="Times New Roman" w:hAnsi="Times New Roman" w:cs="Times New Roman"/>
          <w:i w:val="0"/>
          <w:iCs w:val="0"/>
          <w:sz w:val="28"/>
          <w:szCs w:val="28"/>
          <w:lang w:val="en-US" w:eastAsia="ar-SA"/>
        </w:rPr>
      </w:pPr>
    </w:p>
    <w:p w14:paraId="201960C6">
      <w:pPr>
        <w:spacing w:after="0" w:line="240" w:lineRule="auto"/>
        <w:jc w:val="both"/>
        <w:rPr>
          <w:rFonts w:hint="default" w:ascii="Times New Roman" w:hAnsi="Times New Roman" w:cs="Times New Roman"/>
          <w:i w:val="0"/>
          <w:iCs w:val="0"/>
          <w:sz w:val="28"/>
          <w:szCs w:val="28"/>
          <w:lang w:val="en-US" w:eastAsia="ar-SA"/>
        </w:rPr>
      </w:pPr>
    </w:p>
    <w:p w14:paraId="5FD3F939">
      <w:pPr>
        <w:spacing w:after="0" w:line="240" w:lineRule="auto"/>
        <w:jc w:val="both"/>
        <w:rPr>
          <w:rFonts w:hint="default" w:ascii="Times New Roman" w:hAnsi="Times New Roman" w:cs="Times New Roman"/>
          <w:i w:val="0"/>
          <w:iCs w:val="0"/>
          <w:sz w:val="28"/>
          <w:szCs w:val="28"/>
          <w:lang w:val="en-US" w:eastAsia="ar-SA"/>
        </w:rPr>
      </w:pPr>
    </w:p>
    <w:p w14:paraId="575CDD8C">
      <w:pPr>
        <w:spacing w:after="0" w:line="240" w:lineRule="auto"/>
        <w:jc w:val="both"/>
        <w:rPr>
          <w:rFonts w:hint="default" w:ascii="Times New Roman" w:hAnsi="Times New Roman" w:cs="Times New Roman"/>
          <w:i w:val="0"/>
          <w:iCs w:val="0"/>
          <w:sz w:val="28"/>
          <w:szCs w:val="28"/>
          <w:lang w:val="en-US" w:eastAsia="ar-SA"/>
        </w:rPr>
      </w:pPr>
    </w:p>
    <w:p w14:paraId="7465ED94">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cs="Times New Roman"/>
          <w:i w:val="0"/>
          <w:iCs w:val="0"/>
          <w:sz w:val="28"/>
          <w:szCs w:val="28"/>
          <w:lang w:val="ru-RU" w:eastAsia="ar-SA"/>
        </w:rPr>
        <w:t xml:space="preserve">  УТВЕРЖДЕН</w:t>
      </w:r>
      <w:r>
        <w:rPr>
          <w:rFonts w:hint="default" w:ascii="Times New Roman" w:hAnsi="Times New Roman" w:cs="Times New Roman"/>
          <w:i w:val="0"/>
          <w:iCs w:val="0"/>
          <w:sz w:val="28"/>
          <w:szCs w:val="28"/>
          <w:lang w:val="en-US" w:eastAsia="ar-SA"/>
        </w:rPr>
        <w:t>:</w:t>
      </w:r>
    </w:p>
    <w:p w14:paraId="63E6BA21">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решением Собрания депутатов</w:t>
      </w:r>
    </w:p>
    <w:p w14:paraId="71CF1D3E">
      <w:pPr>
        <w:spacing w:after="0" w:line="240" w:lineRule="auto"/>
        <w:ind w:left="5320" w:leftChars="1900" w:firstLine="0" w:firstLineChars="0"/>
        <w:jc w:val="center"/>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города Обояни </w:t>
      </w:r>
    </w:p>
    <w:p w14:paraId="548C7E81">
      <w:pPr>
        <w:spacing w:after="0" w:line="240" w:lineRule="auto"/>
        <w:ind w:left="5320" w:leftChars="1900" w:firstLine="0" w:firstLineChars="0"/>
        <w:jc w:val="center"/>
        <w:rPr>
          <w:rFonts w:hint="default" w:ascii="Times New Roman" w:hAnsi="Times New Roman" w:cs="Times New Roman"/>
          <w:i w:val="0"/>
          <w:iCs w:val="0"/>
          <w:sz w:val="28"/>
          <w:szCs w:val="28"/>
          <w:u w:val="single"/>
          <w:lang w:val="en-US" w:eastAsia="ar-SA"/>
        </w:rPr>
      </w:pPr>
      <w:r>
        <w:rPr>
          <w:rFonts w:hint="default" w:ascii="Times New Roman" w:hAnsi="Times New Roman" w:cs="Times New Roman"/>
          <w:i w:val="0"/>
          <w:iCs w:val="0"/>
          <w:sz w:val="28"/>
          <w:szCs w:val="28"/>
          <w:u w:val="single"/>
          <w:lang w:val="en-US" w:eastAsia="ar-SA"/>
        </w:rPr>
        <w:t>от</w:t>
      </w:r>
      <w:r>
        <w:rPr>
          <w:rFonts w:hint="default" w:cs="Times New Roman"/>
          <w:i w:val="0"/>
          <w:iCs w:val="0"/>
          <w:sz w:val="28"/>
          <w:szCs w:val="28"/>
          <w:u w:val="single"/>
          <w:lang w:val="ru-RU" w:eastAsia="ar-SA"/>
        </w:rPr>
        <w:t xml:space="preserve"> 22.05.2025 г. </w:t>
      </w:r>
      <w:r>
        <w:rPr>
          <w:rFonts w:hint="default" w:ascii="Times New Roman" w:hAnsi="Times New Roman" w:cs="Times New Roman"/>
          <w:i w:val="0"/>
          <w:iCs w:val="0"/>
          <w:sz w:val="28"/>
          <w:szCs w:val="28"/>
          <w:u w:val="single"/>
          <w:lang w:val="en-US" w:eastAsia="ar-SA"/>
        </w:rPr>
        <w:t>№</w:t>
      </w:r>
      <w:r>
        <w:rPr>
          <w:rFonts w:hint="default" w:cs="Times New Roman"/>
          <w:i w:val="0"/>
          <w:iCs w:val="0"/>
          <w:sz w:val="28"/>
          <w:szCs w:val="28"/>
          <w:u w:val="single"/>
          <w:lang w:val="ru-RU" w:eastAsia="ar-SA"/>
        </w:rPr>
        <w:t>69-7</w:t>
      </w:r>
      <w:r>
        <w:rPr>
          <w:rFonts w:hint="default" w:ascii="Times New Roman" w:hAnsi="Times New Roman" w:cs="Times New Roman"/>
          <w:i w:val="0"/>
          <w:iCs w:val="0"/>
          <w:sz w:val="28"/>
          <w:szCs w:val="28"/>
          <w:u w:val="single"/>
          <w:lang w:val="en-US" w:eastAsia="ar-SA"/>
        </w:rPr>
        <w:t>-РС</w:t>
      </w:r>
    </w:p>
    <w:p w14:paraId="4310A203">
      <w:pPr>
        <w:spacing w:after="0" w:line="240" w:lineRule="auto"/>
        <w:jc w:val="both"/>
        <w:rPr>
          <w:rFonts w:hint="default" w:ascii="Times New Roman" w:hAnsi="Times New Roman" w:cs="Times New Roman"/>
          <w:i w:val="0"/>
          <w:iCs w:val="0"/>
          <w:sz w:val="28"/>
          <w:szCs w:val="28"/>
          <w:lang w:val="en-US" w:eastAsia="ar-SA"/>
        </w:rPr>
      </w:pPr>
    </w:p>
    <w:p w14:paraId="2DDBCC37">
      <w:pPr>
        <w:spacing w:after="0" w:line="240" w:lineRule="auto"/>
        <w:ind w:left="0" w:leftChars="0" w:firstLine="561" w:firstLineChars="200"/>
        <w:jc w:val="center"/>
        <w:rPr>
          <w:rFonts w:hint="default" w:ascii="Times New Roman" w:hAnsi="Times New Roman" w:cs="Times New Roman"/>
          <w:b/>
          <w:bCs/>
          <w:i w:val="0"/>
          <w:iCs w:val="0"/>
          <w:sz w:val="28"/>
          <w:szCs w:val="28"/>
          <w:lang w:val="en-US" w:eastAsia="ar-SA"/>
        </w:rPr>
      </w:pPr>
      <w:r>
        <w:rPr>
          <w:rFonts w:hint="default" w:ascii="Times New Roman" w:hAnsi="Times New Roman" w:cs="Times New Roman"/>
          <w:b/>
          <w:bCs/>
          <w:i w:val="0"/>
          <w:iCs w:val="0"/>
          <w:sz w:val="28"/>
          <w:szCs w:val="28"/>
          <w:lang w:val="en-US" w:eastAsia="ar-SA"/>
        </w:rPr>
        <w:t>Порядок</w:t>
      </w:r>
    </w:p>
    <w:p w14:paraId="5DB373E1">
      <w:pPr>
        <w:spacing w:after="0" w:line="240" w:lineRule="auto"/>
        <w:ind w:left="0" w:leftChars="0" w:firstLine="561" w:firstLineChars="200"/>
        <w:jc w:val="center"/>
        <w:rPr>
          <w:rFonts w:hint="default" w:ascii="Times New Roman" w:hAnsi="Times New Roman" w:cs="Times New Roman"/>
          <w:b/>
          <w:bCs/>
          <w:i w:val="0"/>
          <w:iCs w:val="0"/>
          <w:sz w:val="28"/>
          <w:szCs w:val="28"/>
          <w:lang w:val="en-US" w:eastAsia="ar-SA"/>
        </w:rPr>
      </w:pPr>
      <w:r>
        <w:rPr>
          <w:rFonts w:hint="default" w:ascii="Times New Roman" w:hAnsi="Times New Roman" w:cs="Times New Roman"/>
          <w:b/>
          <w:bCs/>
          <w:i w:val="0"/>
          <w:iCs w:val="0"/>
          <w:sz w:val="28"/>
          <w:szCs w:val="28"/>
          <w:lang w:val="en-US" w:eastAsia="ar-SA"/>
        </w:rPr>
        <w:t>проведения публичных слушаний по проекту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w:t>
      </w:r>
    </w:p>
    <w:p w14:paraId="64A97623">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3F9D1C1D">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1. Настоящий Порядок регулирует вопросы проведения публичных слушаний по проекту решения Собрания депутатов города Обояни «О внесении изменений и дополнений в Устав муниципального образования «городское поселение город Обоянь» Обоянского муниципального района Курской области (далее</w:t>
      </w:r>
      <w:r>
        <w:rPr>
          <w:rFonts w:hint="default" w:cs="Times New Roman"/>
          <w:i w:val="0"/>
          <w:iCs w:val="0"/>
          <w:sz w:val="28"/>
          <w:szCs w:val="28"/>
          <w:lang w:val="ru-RU" w:eastAsia="ar-SA"/>
        </w:rPr>
        <w:t xml:space="preserve"> - </w:t>
      </w:r>
      <w:r>
        <w:rPr>
          <w:rFonts w:hint="default" w:ascii="Times New Roman" w:hAnsi="Times New Roman" w:cs="Times New Roman"/>
          <w:i w:val="0"/>
          <w:iCs w:val="0"/>
          <w:sz w:val="28"/>
          <w:szCs w:val="28"/>
          <w:lang w:val="en-US" w:eastAsia="ar-SA"/>
        </w:rPr>
        <w:t>проект решения о внесении изменений и дополнений в Устав).</w:t>
      </w:r>
    </w:p>
    <w:p w14:paraId="62989252">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2. Публичные слушания по проекту решения о внесении изменений и дополнений в Устав являются одним из способов непосредственного участия граждан в осуществлении местного самоуправления.</w:t>
      </w:r>
    </w:p>
    <w:p w14:paraId="5B1636F6">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3. Решение о проведении публичных слушаний, включающее информацию о месте и времени проведения публичных слушаний, принимает Собрание депутатов города Обояни.</w:t>
      </w:r>
    </w:p>
    <w:p w14:paraId="645DD99E">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 </w:t>
      </w:r>
      <w:r>
        <w:rPr>
          <w:rFonts w:hint="default" w:cs="Times New Roman"/>
          <w:i w:val="0"/>
          <w:iCs w:val="0"/>
          <w:sz w:val="28"/>
          <w:szCs w:val="28"/>
          <w:lang w:val="ru-RU" w:eastAsia="ar-SA"/>
        </w:rPr>
        <w:t>Р</w:t>
      </w:r>
      <w:r>
        <w:rPr>
          <w:rFonts w:hint="default" w:ascii="Times New Roman" w:hAnsi="Times New Roman" w:cs="Times New Roman"/>
          <w:i w:val="0"/>
          <w:iCs w:val="0"/>
          <w:sz w:val="28"/>
          <w:szCs w:val="28"/>
          <w:lang w:val="en-US" w:eastAsia="ar-SA"/>
        </w:rPr>
        <w:t xml:space="preserve">ешение </w:t>
      </w:r>
      <w:r>
        <w:rPr>
          <w:rFonts w:hint="default" w:cs="Times New Roman"/>
          <w:i w:val="0"/>
          <w:iCs w:val="0"/>
          <w:sz w:val="28"/>
          <w:szCs w:val="28"/>
          <w:lang w:val="ru-RU" w:eastAsia="ar-SA"/>
        </w:rPr>
        <w:t xml:space="preserve">о проведении публичных слушаний обнародуется </w:t>
      </w:r>
      <w:r>
        <w:rPr>
          <w:rFonts w:hint="default" w:ascii="Times New Roman" w:hAnsi="Times New Roman" w:cs="Times New Roman"/>
          <w:i w:val="0"/>
          <w:iCs w:val="0"/>
          <w:sz w:val="28"/>
          <w:szCs w:val="28"/>
          <w:lang w:val="en-US" w:eastAsia="ar-SA"/>
        </w:rPr>
        <w:t>путём вывешивания на 6 информационных стендах, расположенных:</w:t>
      </w:r>
    </w:p>
    <w:p w14:paraId="5108AAF0">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1) в здании Администрации города Обояни, находящемся по адресу: Курская область, г. Обоянь, ул. Ленина, д. 28;</w:t>
      </w:r>
    </w:p>
    <w:p w14:paraId="58E91AAD">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2) в здании Администрации Обоянского района, находящемся по адресу: Курская область, г. Обоянь, ул. Шмидта, д. 6;</w:t>
      </w:r>
    </w:p>
    <w:p w14:paraId="62D39A3C">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3) в здании МКУК «Обоянский районный дом народного творчества», находящемся по адресу: Курская область, г. Обоянь, ул. Луначарского, </w:t>
      </w:r>
      <w:r>
        <w:rPr>
          <w:rFonts w:hint="default" w:cs="Times New Roman"/>
          <w:i w:val="0"/>
          <w:iCs w:val="0"/>
          <w:sz w:val="28"/>
          <w:szCs w:val="28"/>
          <w:lang w:val="ru-RU"/>
        </w:rPr>
        <w:t xml:space="preserve">     </w:t>
      </w:r>
      <w:r>
        <w:rPr>
          <w:rFonts w:ascii="Times New Roman" w:hAnsi="Times New Roman" w:cs="Times New Roman"/>
          <w:i w:val="0"/>
          <w:iCs w:val="0"/>
          <w:sz w:val="28"/>
          <w:szCs w:val="28"/>
        </w:rPr>
        <w:t>д. 28;</w:t>
      </w:r>
    </w:p>
    <w:p w14:paraId="1F2CC3E8">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4) в здании МБУК Центр досуга и кино «Россия» Обоянского района, находящемся по адресу: Курская область, г. Обоянь, ул. Свердлова, д. 8;</w:t>
      </w:r>
    </w:p>
    <w:p w14:paraId="17790C78">
      <w:pPr>
        <w:spacing w:after="0" w:line="240" w:lineRule="auto"/>
        <w:ind w:left="0" w:leftChars="0" w:firstLine="560" w:firstLineChars="200"/>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5) в зданиях МУП РТ универмаг «Юбилейный», находящихся по адресам: Курская область, г. Обоянь, ул. Ленина, д. 34Б; Курская область, </w:t>
      </w:r>
      <w:r>
        <w:rPr>
          <w:rFonts w:hint="default" w:cs="Times New Roman"/>
          <w:i w:val="0"/>
          <w:iCs w:val="0"/>
          <w:sz w:val="28"/>
          <w:szCs w:val="28"/>
          <w:lang w:val="ru-RU"/>
        </w:rPr>
        <w:t xml:space="preserve"> </w:t>
      </w:r>
      <w:r>
        <w:rPr>
          <w:rFonts w:ascii="Times New Roman" w:hAnsi="Times New Roman" w:cs="Times New Roman"/>
          <w:i w:val="0"/>
          <w:iCs w:val="0"/>
          <w:sz w:val="28"/>
          <w:szCs w:val="28"/>
        </w:rPr>
        <w:t>г. Обоянь, ул. Ленина, д. 42;</w:t>
      </w:r>
    </w:p>
    <w:p w14:paraId="2A6E6B64">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ascii="Times New Roman" w:hAnsi="Times New Roman" w:cs="Times New Roman"/>
          <w:i w:val="0"/>
          <w:iCs w:val="0"/>
          <w:sz w:val="28"/>
          <w:szCs w:val="28"/>
        </w:rPr>
        <w:t>6) в здании ОБУСО «КЦСОН Обоянского района», находящемся по адресу: Курская область, г. Обоянь, ул. Ленина, д. 23</w:t>
      </w:r>
      <w:r>
        <w:rPr>
          <w:rFonts w:hint="default" w:ascii="Times New Roman" w:hAnsi="Times New Roman" w:cs="Times New Roman"/>
          <w:i w:val="0"/>
          <w:iCs w:val="0"/>
          <w:sz w:val="28"/>
          <w:szCs w:val="28"/>
          <w:lang w:val="en-US" w:eastAsia="ar-SA"/>
        </w:rPr>
        <w:t xml:space="preserve">, </w:t>
      </w:r>
    </w:p>
    <w:p w14:paraId="1F7E7917">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а также </w:t>
      </w:r>
      <w:r>
        <w:rPr>
          <w:rFonts w:hint="default" w:cs="Times New Roman"/>
          <w:i w:val="0"/>
          <w:iCs w:val="0"/>
          <w:sz w:val="28"/>
          <w:szCs w:val="28"/>
          <w:lang w:val="ru-RU" w:eastAsia="ar-SA"/>
        </w:rPr>
        <w:t>размещается</w:t>
      </w:r>
      <w:r>
        <w:rPr>
          <w:rFonts w:hint="default" w:ascii="Times New Roman" w:hAnsi="Times New Roman" w:cs="Times New Roman"/>
          <w:i w:val="0"/>
          <w:iCs w:val="0"/>
          <w:sz w:val="28"/>
          <w:szCs w:val="28"/>
          <w:lang w:val="en-US" w:eastAsia="ar-SA"/>
        </w:rPr>
        <w:t xml:space="preserve"> на официальном сайте муниципального образования «город Обоянь» Обоянского района Курской области в сети «Интернет» (по адресу: </w:t>
      </w:r>
      <w:r>
        <w:rPr>
          <w:rFonts w:hint="default" w:ascii="Times New Roman" w:hAnsi="Times New Roman" w:cs="Times New Roman"/>
          <w:i w:val="0"/>
          <w:iCs w:val="0"/>
          <w:sz w:val="28"/>
          <w:szCs w:val="28"/>
          <w:lang w:val="en-US" w:eastAsia="ar-SA"/>
        </w:rPr>
        <w:fldChar w:fldCharType="begin"/>
      </w:r>
      <w:r>
        <w:rPr>
          <w:rFonts w:hint="default" w:ascii="Times New Roman" w:hAnsi="Times New Roman" w:cs="Times New Roman"/>
          <w:i w:val="0"/>
          <w:iCs w:val="0"/>
          <w:sz w:val="28"/>
          <w:szCs w:val="28"/>
          <w:lang w:val="en-US" w:eastAsia="ar-SA"/>
        </w:rPr>
        <w:instrText xml:space="preserve"> HYPERLINK "https://www.oboyan.org/" </w:instrText>
      </w:r>
      <w:r>
        <w:rPr>
          <w:rFonts w:hint="default" w:ascii="Times New Roman" w:hAnsi="Times New Roman" w:cs="Times New Roman"/>
          <w:i w:val="0"/>
          <w:iCs w:val="0"/>
          <w:sz w:val="28"/>
          <w:szCs w:val="28"/>
          <w:lang w:val="en-US" w:eastAsia="ar-SA"/>
        </w:rPr>
        <w:fldChar w:fldCharType="separate"/>
      </w:r>
      <w:r>
        <w:rPr>
          <w:rFonts w:hint="default" w:ascii="Times New Roman" w:hAnsi="Times New Roman" w:cs="Times New Roman"/>
          <w:i w:val="0"/>
          <w:iCs w:val="0"/>
          <w:sz w:val="28"/>
          <w:szCs w:val="28"/>
          <w:lang w:val="en-US" w:eastAsia="ar-SA"/>
        </w:rPr>
        <w:t>https://www.oboyan.org/</w:t>
      </w:r>
      <w:r>
        <w:rPr>
          <w:rFonts w:hint="default" w:ascii="Times New Roman" w:hAnsi="Times New Roman" w:cs="Times New Roman"/>
          <w:i w:val="0"/>
          <w:iCs w:val="0"/>
          <w:sz w:val="28"/>
          <w:szCs w:val="28"/>
          <w:lang w:val="en-US" w:eastAsia="ar-SA"/>
        </w:rPr>
        <w:fldChar w:fldCharType="end"/>
      </w:r>
      <w:r>
        <w:rPr>
          <w:rFonts w:hint="default" w:ascii="Times New Roman" w:hAnsi="Times New Roman" w:cs="Times New Roman"/>
          <w:i w:val="0"/>
          <w:iCs w:val="0"/>
          <w:sz w:val="28"/>
          <w:szCs w:val="28"/>
          <w:lang w:val="en-US" w:eastAsia="ar-SA"/>
        </w:rPr>
        <w:t>) не позднее, чем за 7 дней до дня публичных слушаний.</w:t>
      </w:r>
    </w:p>
    <w:p w14:paraId="55FDBA7A">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4. В публичных слушаниях могут принимать участие все желающие граждане, постоянно проживающие на территории города Обояни.</w:t>
      </w:r>
    </w:p>
    <w:p w14:paraId="45B116D6">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5. Председательствующим на публичных слушаниях является Глава города Обояни либо председатель комиссии по обсуждению проекта решения Собрания депутатов города Обояни «О внесении изменений и дополнений в Устав муниципального образования </w:t>
      </w:r>
      <w:r>
        <w:rPr>
          <w:rFonts w:hint="default" w:ascii="Times New Roman" w:hAnsi="Times New Roman" w:cs="Times New Roman"/>
          <w:b w:val="0"/>
          <w:bCs/>
          <w:i w:val="0"/>
          <w:iCs/>
          <w:szCs w:val="28"/>
        </w:rPr>
        <w:t>«</w:t>
      </w:r>
      <w:r>
        <w:rPr>
          <w:rFonts w:hint="default" w:cs="Times New Roman"/>
          <w:b w:val="0"/>
          <w:bCs/>
          <w:i w:val="0"/>
          <w:iCs/>
          <w:szCs w:val="28"/>
          <w:lang w:val="ru-RU"/>
        </w:rPr>
        <w:t xml:space="preserve">городское поселение </w:t>
      </w:r>
      <w:r>
        <w:rPr>
          <w:rFonts w:hint="default" w:ascii="Times New Roman" w:hAnsi="Times New Roman" w:cs="Times New Roman"/>
          <w:b w:val="0"/>
          <w:bCs/>
          <w:i w:val="0"/>
          <w:iCs/>
          <w:szCs w:val="28"/>
        </w:rPr>
        <w:t xml:space="preserve">город Обоянь» Обоянского </w:t>
      </w:r>
      <w:r>
        <w:rPr>
          <w:rFonts w:hint="default" w:cs="Times New Roman"/>
          <w:b w:val="0"/>
          <w:bCs/>
          <w:i w:val="0"/>
          <w:iCs/>
          <w:szCs w:val="28"/>
          <w:lang w:val="ru-RU"/>
        </w:rPr>
        <w:t xml:space="preserve">муниципального </w:t>
      </w:r>
      <w:r>
        <w:rPr>
          <w:rFonts w:hint="default" w:ascii="Times New Roman" w:hAnsi="Times New Roman" w:cs="Times New Roman"/>
          <w:b w:val="0"/>
          <w:bCs/>
          <w:i w:val="0"/>
          <w:iCs/>
          <w:szCs w:val="28"/>
        </w:rPr>
        <w:t>района Курской области</w:t>
      </w:r>
      <w:r>
        <w:rPr>
          <w:rFonts w:hint="default" w:ascii="Times New Roman" w:hAnsi="Times New Roman" w:cs="Times New Roman"/>
          <w:i w:val="0"/>
          <w:iCs w:val="0"/>
          <w:sz w:val="28"/>
          <w:szCs w:val="28"/>
          <w:lang w:val="en-US" w:eastAsia="ar-SA"/>
        </w:rPr>
        <w:t>» (далее – комиссия).</w:t>
      </w:r>
    </w:p>
    <w:p w14:paraId="6FDBDA5C">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Председательствующий ведёт публичные слушания и следит за порядком обсуждения вопросов повестки публичных слушаний. В ходе публичных слушаний ведётся протокол.</w:t>
      </w:r>
    </w:p>
    <w:p w14:paraId="68DB90BD">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14:paraId="424E596B">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 xml:space="preserve">7. По результатам публичных слушаний принимаются рекомендации по проекту решения о внесении </w:t>
      </w:r>
      <w:r>
        <w:rPr>
          <w:rFonts w:hint="default" w:cs="Times New Roman"/>
          <w:i w:val="0"/>
          <w:iCs w:val="0"/>
          <w:sz w:val="28"/>
          <w:szCs w:val="28"/>
          <w:lang w:val="ru-RU" w:eastAsia="ar-SA"/>
        </w:rPr>
        <w:t xml:space="preserve">изменений и </w:t>
      </w:r>
      <w:r>
        <w:rPr>
          <w:rFonts w:hint="default" w:ascii="Times New Roman" w:hAnsi="Times New Roman" w:cs="Times New Roman"/>
          <w:i w:val="0"/>
          <w:iCs w:val="0"/>
          <w:sz w:val="28"/>
          <w:szCs w:val="28"/>
          <w:lang w:val="en-US" w:eastAsia="ar-SA"/>
        </w:rPr>
        <w:t>дополнений в Устав. Рекомендации считаются принятыми, если за них проголосовало более половины присутствующих на публичных слушаниях граждан.</w:t>
      </w:r>
    </w:p>
    <w:p w14:paraId="49B4495C">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r>
        <w:rPr>
          <w:rFonts w:hint="default" w:ascii="Times New Roman" w:hAnsi="Times New Roman" w:cs="Times New Roman"/>
          <w:i w:val="0"/>
          <w:iCs w:val="0"/>
          <w:sz w:val="28"/>
          <w:szCs w:val="28"/>
          <w:lang w:val="en-US" w:eastAsia="ar-SA"/>
        </w:rPr>
        <w:t>8. Протокол публичных слушаний вместе с принятыми на них рекомендациями направляется Собранию депутатов города Обояни, обнародуется путём вывешивания в людных местах.</w:t>
      </w:r>
    </w:p>
    <w:p w14:paraId="394FA1FA">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11C47D0D">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2F330361">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060F5FAF">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4DA6470D">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687E57ED">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31518765">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2695A5A8">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17243A05">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1F3253EB">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1DD95512">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441B059F">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1330D362">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1CFB5510">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1D0AB59C">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2A7A30DF">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58E16E96">
      <w:pPr>
        <w:spacing w:after="0" w:line="240" w:lineRule="auto"/>
        <w:ind w:left="0" w:leftChars="0" w:firstLine="560" w:firstLineChars="200"/>
        <w:jc w:val="both"/>
        <w:rPr>
          <w:rFonts w:hint="default" w:ascii="Times New Roman" w:hAnsi="Times New Roman" w:cs="Times New Roman"/>
          <w:i w:val="0"/>
          <w:iCs w:val="0"/>
          <w:sz w:val="28"/>
          <w:szCs w:val="28"/>
          <w:lang w:val="en-US" w:eastAsia="ar-SA"/>
        </w:rPr>
      </w:pPr>
    </w:p>
    <w:p w14:paraId="31DE8E66">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bookmarkStart w:id="0" w:name="_GoBack"/>
      <w:bookmarkEnd w:id="0"/>
    </w:p>
    <w:p w14:paraId="77D04A86">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5A404C34">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17A464AC">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698DA87E">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1AB530F1">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293D5A64">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45D3D4EE">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0BA01708">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115CD2DA">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307613AD">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6914C187">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61BEC021">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13D0776B">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61F49AEA">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040D6FE1">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68FA1B00">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4C53834D">
      <w:pPr>
        <w:keepLines w:val="0"/>
        <w:pageBreakBefore w:val="0"/>
        <w:kinsoku/>
        <w:wordWrap/>
        <w:overflowPunct/>
        <w:topLinePunct w:val="0"/>
        <w:autoSpaceDE/>
        <w:bidi w:val="0"/>
        <w:adjustRightInd/>
        <w:snapToGrid/>
        <w:spacing w:line="240" w:lineRule="auto"/>
        <w:ind w:left="0" w:leftChars="0" w:right="0" w:firstLine="0" w:firstLineChars="0"/>
        <w:jc w:val="both"/>
        <w:rPr>
          <w:rFonts w:hint="default" w:cs="Times New Roman"/>
          <w:i w:val="0"/>
          <w:sz w:val="20"/>
          <w:lang w:val="ru-RU"/>
        </w:rPr>
      </w:pPr>
    </w:p>
    <w:p w14:paraId="5F3D8393">
      <w:pPr>
        <w:rPr>
          <w:lang w:val="en-US"/>
        </w:rPr>
      </w:pPr>
    </w:p>
    <w:sectPr>
      <w:pgSz w:w="12240" w:h="15840"/>
      <w:pgMar w:top="1134" w:right="1134" w:bottom="1134" w:left="1701" w:header="0" w:footer="34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112BE"/>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84846A3"/>
    <w:rsid w:val="090F7B76"/>
    <w:rsid w:val="3D2E204C"/>
    <w:rsid w:val="4081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uppressAutoHyphens/>
    </w:pPr>
    <w:rPr>
      <w:rFonts w:ascii="Times New Roman" w:hAnsi="Times New Roman" w:eastAsia="Times New Roman" w:cs="Times New Roman"/>
      <w:i/>
      <w:sz w:val="28"/>
      <w:lang w:val="ru-RU"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uiPriority w:val="0"/>
    <w:pPr>
      <w:jc w:val="left"/>
    </w:pPr>
  </w:style>
  <w:style w:type="paragraph" w:styleId="43">
    <w:name w:val="index 1"/>
    <w:basedOn w:val="1"/>
    <w:next w:val="1"/>
    <w:uiPriority w:val="0"/>
  </w:style>
  <w:style w:type="paragraph" w:styleId="44">
    <w:name w:val="annotation subject"/>
    <w:basedOn w:val="42"/>
    <w:next w:val="42"/>
    <w:uiPriority w:val="0"/>
    <w:rPr>
      <w:b/>
      <w:bCs/>
    </w:rPr>
  </w:style>
  <w:style w:type="paragraph" w:styleId="45">
    <w:name w:val="Document Map"/>
    <w:basedOn w:val="1"/>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uiPriority w:val="0"/>
    <w:rPr>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basedOn w:val="1"/>
    <w:uiPriority w:val="0"/>
    <w:rPr>
      <w:sz w:val="24"/>
      <w:szCs w:val="24"/>
    </w:rPr>
  </w:style>
  <w:style w:type="paragraph" w:styleId="91">
    <w:name w:val="Body Text 3"/>
    <w:basedOn w:val="1"/>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2025-05-14T12:44:00Z</dcterms:created>
  <dc:creator>123</dc:creator>
  <cp:lastModifiedBy>123</cp:lastModifiedBy>
  <dcterms:modified xsi:type="dcterms:W3CDTF">2025-05-29T05:58:12Z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109815B4680049E3BAE32C9974FE46AA_11</vt:lpwstr>
  </property>
</Properties>
</file>