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3C75519">
      <w:pPr>
        <w:rPr>
          <w:rFonts w:eastAsia="Times New Roman" w:cs="Times New Roman"/>
          <w:sz w:val="28"/>
          <w:szCs w:val="28"/>
        </w:rPr>
      </w:pPr>
      <w:bookmarkStart w:id="0" w:name="_Hlk198713946"/>
      <w:r>
        <w:rPr>
          <w:rFonts w:eastAsia="Times New Roman" w:cs="Times New Roman"/>
          <w:sz w:val="28"/>
          <w:szCs w:val="28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2743835</wp:posOffset>
            </wp:positionH>
            <wp:positionV relativeFrom="paragraph">
              <wp:posOffset>78740</wp:posOffset>
            </wp:positionV>
            <wp:extent cx="591185" cy="800100"/>
            <wp:effectExtent l="0" t="0" r="0" b="0"/>
            <wp:wrapSquare wrapText="largest"/>
            <wp:docPr id="839711910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71191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186A09">
      <w:pPr>
        <w:rPr>
          <w:rFonts w:eastAsia="Times New Roman" w:cs="Times New Roman"/>
          <w:sz w:val="28"/>
          <w:szCs w:val="28"/>
        </w:rPr>
      </w:pPr>
    </w:p>
    <w:p w14:paraId="00A8BFD4">
      <w:pPr>
        <w:rPr>
          <w:rFonts w:eastAsia="Times New Roman" w:cs="Times New Roman"/>
          <w:sz w:val="28"/>
          <w:szCs w:val="28"/>
        </w:rPr>
      </w:pPr>
    </w:p>
    <w:p w14:paraId="64D3D259">
      <w:pPr>
        <w:spacing w:line="100" w:lineRule="atLeast"/>
        <w:ind w:left="75"/>
        <w:jc w:val="center"/>
        <w:rPr>
          <w:b/>
          <w:bCs/>
          <w:sz w:val="32"/>
          <w:szCs w:val="32"/>
        </w:rPr>
      </w:pPr>
    </w:p>
    <w:p w14:paraId="2D39923A">
      <w:pPr>
        <w:spacing w:line="100" w:lineRule="atLeast"/>
        <w:ind w:left="75"/>
        <w:jc w:val="center"/>
        <w:rPr>
          <w:rFonts w:cs="Times New Roman"/>
          <w:b/>
          <w:bCs/>
          <w:sz w:val="18"/>
          <w:szCs w:val="18"/>
        </w:rPr>
      </w:pPr>
    </w:p>
    <w:p w14:paraId="14AB7D9C">
      <w:pPr>
        <w:spacing w:line="100" w:lineRule="atLeast"/>
        <w:ind w:left="75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 xml:space="preserve">СОБРАНИЕ ДЕПУТАТОВ ГОРОДА ОБОЯНИ </w:t>
      </w:r>
    </w:p>
    <w:p w14:paraId="11FE888A">
      <w:pPr>
        <w:spacing w:line="100" w:lineRule="atLeast"/>
        <w:ind w:left="75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РЕШЕНИЕ</w:t>
      </w:r>
    </w:p>
    <w:p w14:paraId="7032BD17">
      <w:r>
        <w:rPr>
          <w:rFonts w:cs="Times New Roman"/>
          <w:b/>
          <w:sz w:val="28"/>
          <w:szCs w:val="28"/>
          <w:u w:val="single"/>
          <w:lang w:val="ru-RU"/>
        </w:rPr>
        <w:t>от</w:t>
      </w:r>
      <w:r>
        <w:rPr>
          <w:rFonts w:hint="default" w:cs="Times New Roman"/>
          <w:b/>
          <w:sz w:val="28"/>
          <w:szCs w:val="28"/>
          <w:u w:val="single"/>
          <w:lang w:val="ru-RU"/>
        </w:rPr>
        <w:t xml:space="preserve"> 22.05</w:t>
      </w:r>
      <w:r>
        <w:rPr>
          <w:rFonts w:cs="Times New Roman"/>
          <w:b/>
          <w:sz w:val="28"/>
          <w:szCs w:val="28"/>
          <w:u w:val="single"/>
        </w:rPr>
        <w:t>.2025 г.</w:t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 xml:space="preserve">                                    </w:t>
      </w:r>
      <w:r>
        <w:rPr>
          <w:rFonts w:cs="Times New Roman"/>
          <w:b/>
          <w:sz w:val="28"/>
          <w:szCs w:val="28"/>
          <w:u w:val="single"/>
        </w:rPr>
        <w:t xml:space="preserve">№ </w:t>
      </w:r>
      <w:r>
        <w:rPr>
          <w:rFonts w:hint="default" w:cs="Times New Roman"/>
          <w:b/>
          <w:sz w:val="28"/>
          <w:szCs w:val="28"/>
          <w:u w:val="single"/>
          <w:lang w:val="ru-RU"/>
        </w:rPr>
        <w:t>71</w:t>
      </w:r>
      <w:r>
        <w:rPr>
          <w:rFonts w:cs="Times New Roman"/>
          <w:b/>
          <w:sz w:val="28"/>
          <w:szCs w:val="28"/>
          <w:u w:val="single"/>
        </w:rPr>
        <w:t>-7-РС</w:t>
      </w:r>
      <w:r>
        <w:rPr>
          <w:rFonts w:cs="Times New Roman"/>
          <w:b/>
          <w:sz w:val="28"/>
          <w:szCs w:val="28"/>
        </w:rPr>
        <w:t xml:space="preserve">    </w:t>
      </w:r>
    </w:p>
    <w:p w14:paraId="658CFC3C">
      <w:pPr>
        <w:tabs>
          <w:tab w:val="left" w:pos="1120"/>
        </w:tabs>
        <w:jc w:val="center"/>
      </w:pPr>
      <w:r>
        <w:rPr>
          <w:rFonts w:cs="Times New Roman"/>
          <w:sz w:val="28"/>
          <w:szCs w:val="28"/>
        </w:rPr>
        <w:t>г. Обоянь</w:t>
      </w:r>
    </w:p>
    <w:p w14:paraId="78526145">
      <w:pPr>
        <w:tabs>
          <w:tab w:val="left" w:pos="1120"/>
        </w:tabs>
        <w:rPr>
          <w:sz w:val="26"/>
          <w:szCs w:val="26"/>
        </w:rPr>
      </w:pPr>
    </w:p>
    <w:p w14:paraId="0B6A90AD">
      <w:pPr>
        <w:jc w:val="center"/>
        <w:rPr>
          <w:rFonts w:cs="Times New Roman"/>
          <w:b/>
          <w:bCs/>
          <w:sz w:val="28"/>
          <w:szCs w:val="28"/>
        </w:rPr>
      </w:pPr>
    </w:p>
    <w:p w14:paraId="3E95C369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О награждении Почетной грамотой Собрания депутатов города Обояни Грибакиной Елены Евгеньевны</w:t>
      </w:r>
    </w:p>
    <w:p w14:paraId="4743ED2B">
      <w:pPr>
        <w:pStyle w:val="151"/>
        <w:ind w:firstLine="540"/>
        <w:jc w:val="both"/>
      </w:pPr>
    </w:p>
    <w:p w14:paraId="13EE691C">
      <w:pPr>
        <w:pStyle w:val="15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муниципального образования «городское поселение город Обоянь» Обоянского муниципального района Курской области, Положением о награждении «Почетной грамотой Собрания депутатов города Обояни», в связи с Днем социального работника, Собрание депутатов города Обояни</w:t>
      </w:r>
    </w:p>
    <w:p w14:paraId="3C430C85">
      <w:pPr>
        <w:pStyle w:val="151"/>
        <w:ind w:firstLine="540"/>
        <w:jc w:val="both"/>
        <w:rPr>
          <w:sz w:val="28"/>
          <w:szCs w:val="28"/>
        </w:rPr>
      </w:pPr>
    </w:p>
    <w:p w14:paraId="734430BE">
      <w:pPr>
        <w:pStyle w:val="151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14:paraId="1A0ECE7B">
      <w:pPr>
        <w:pStyle w:val="151"/>
        <w:numPr>
          <w:ilvl w:val="0"/>
          <w:numId w:val="11"/>
        </w:numPr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многолетний добросовестный труд в социальной сфере и в связи с Днем социального работника Почетной грамотой Собрания депутатов города Обояни наградить Грибакину Елену Евгеньевну.</w:t>
      </w:r>
    </w:p>
    <w:p w14:paraId="0103322C">
      <w:pPr>
        <w:pStyle w:val="151"/>
        <w:jc w:val="both"/>
        <w:rPr>
          <w:sz w:val="28"/>
          <w:szCs w:val="28"/>
        </w:rPr>
      </w:pPr>
    </w:p>
    <w:p w14:paraId="349C1521">
      <w:pPr>
        <w:pStyle w:val="151"/>
        <w:numPr>
          <w:ilvl w:val="0"/>
          <w:numId w:val="11"/>
        </w:numPr>
        <w:ind w:left="0" w:leftChars="0" w:firstLine="54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подписания и подлежит официальному опубликованию (обнародованию) на официальном сайте муниципального образования «город Обоянь» Обоянского района Курской области http://www.oboyan.org.</w:t>
      </w:r>
    </w:p>
    <w:p w14:paraId="62E356B9">
      <w:pPr>
        <w:pStyle w:val="151"/>
        <w:jc w:val="both"/>
        <w:rPr>
          <w:sz w:val="28"/>
          <w:szCs w:val="28"/>
        </w:rPr>
      </w:pPr>
    </w:p>
    <w:p w14:paraId="77EAA52C">
      <w:pPr>
        <w:pStyle w:val="151"/>
        <w:jc w:val="both"/>
        <w:rPr>
          <w:sz w:val="28"/>
          <w:szCs w:val="28"/>
        </w:rPr>
      </w:pPr>
    </w:p>
    <w:p w14:paraId="4CA39DE6">
      <w:pPr>
        <w:pStyle w:val="151"/>
        <w:jc w:val="both"/>
        <w:rPr>
          <w:sz w:val="28"/>
          <w:szCs w:val="28"/>
        </w:rPr>
      </w:pPr>
    </w:p>
    <w:p w14:paraId="1E4108E1">
      <w:pPr>
        <w:pStyle w:val="151"/>
        <w:jc w:val="both"/>
        <w:rPr>
          <w:sz w:val="28"/>
          <w:szCs w:val="28"/>
        </w:rPr>
      </w:pPr>
    </w:p>
    <w:p w14:paraId="4682D8D7">
      <w:pPr>
        <w:pStyle w:val="1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</w:t>
      </w:r>
    </w:p>
    <w:p w14:paraId="24C57D95">
      <w:pPr>
        <w:pStyle w:val="151"/>
        <w:jc w:val="both"/>
        <w:rPr>
          <w:sz w:val="28"/>
          <w:szCs w:val="28"/>
        </w:rPr>
      </w:pPr>
      <w:r>
        <w:rPr>
          <w:sz w:val="28"/>
          <w:szCs w:val="28"/>
        </w:rPr>
        <w:t>депутатов города Обояни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А.В. Щербаков</w:t>
      </w:r>
    </w:p>
    <w:bookmarkEnd w:id="0"/>
    <w:p w14:paraId="0A9E42F4">
      <w:pPr>
        <w:pStyle w:val="151"/>
        <w:ind w:firstLine="5278" w:firstLineChars="1885"/>
        <w:jc w:val="center"/>
        <w:rPr>
          <w:sz w:val="28"/>
          <w:szCs w:val="28"/>
        </w:rPr>
      </w:pPr>
    </w:p>
    <w:p w14:paraId="5748764A">
      <w:pPr>
        <w:pStyle w:val="151"/>
        <w:ind w:firstLine="5278" w:firstLineChars="1885"/>
        <w:jc w:val="center"/>
        <w:rPr>
          <w:sz w:val="28"/>
          <w:szCs w:val="28"/>
        </w:rPr>
      </w:pPr>
    </w:p>
    <w:p w14:paraId="0AB24CA9">
      <w:pPr>
        <w:autoSpaceDE w:val="0"/>
        <w:autoSpaceDN w:val="0"/>
        <w:adjustRightInd w:val="0"/>
        <w:rPr>
          <w:rFonts w:eastAsia="Times New Roman" w:cs="Times New Roman"/>
          <w:sz w:val="28"/>
          <w:szCs w:val="28"/>
        </w:rPr>
      </w:pPr>
    </w:p>
    <w:p w14:paraId="5B6EBA7D">
      <w:pPr>
        <w:ind w:left="284"/>
        <w:jc w:val="both"/>
        <w:rPr>
          <w:rFonts w:eastAsia="Calibri" w:cs="Times New Roman"/>
          <w:sz w:val="28"/>
          <w:szCs w:val="28"/>
        </w:rPr>
      </w:pPr>
    </w:p>
    <w:p w14:paraId="7CB17505"/>
    <w:p w14:paraId="6A04E6B6">
      <w:bookmarkStart w:id="1" w:name="_GoBack"/>
      <w:bookmarkEnd w:id="1"/>
    </w:p>
    <w:sectPr>
      <w:pgSz w:w="12240" w:h="15840"/>
      <w:pgMar w:top="1134" w:right="939" w:bottom="1134" w:left="1461" w:header="0" w:footer="346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dale Sans UI">
    <w:altName w:val="Microsoft YaHei"/>
    <w:panose1 w:val="00000000000000000000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0">
    <w:nsid w:val="2337A03D"/>
    <w:multiLevelType w:val="singleLevel"/>
    <w:tmpl w:val="2337A03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DB2F94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0D1"/>
    <w:rsid w:val="001936B7"/>
    <w:rsid w:val="00196AB1"/>
    <w:rsid w:val="00201333"/>
    <w:rsid w:val="00210FA7"/>
    <w:rsid w:val="00216417"/>
    <w:rsid w:val="002334E8"/>
    <w:rsid w:val="0026631D"/>
    <w:rsid w:val="002B7F6D"/>
    <w:rsid w:val="002C2F53"/>
    <w:rsid w:val="0033518C"/>
    <w:rsid w:val="003437C2"/>
    <w:rsid w:val="00377186"/>
    <w:rsid w:val="003A1C03"/>
    <w:rsid w:val="003C2946"/>
    <w:rsid w:val="00414627"/>
    <w:rsid w:val="00425D63"/>
    <w:rsid w:val="004643D8"/>
    <w:rsid w:val="00497C24"/>
    <w:rsid w:val="004C7BA5"/>
    <w:rsid w:val="004E5037"/>
    <w:rsid w:val="004E7628"/>
    <w:rsid w:val="004F48F2"/>
    <w:rsid w:val="00502C50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BC623F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43FE4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5AC6A49"/>
    <w:rsid w:val="072E16DD"/>
    <w:rsid w:val="090F7B76"/>
    <w:rsid w:val="0C0A7E71"/>
    <w:rsid w:val="110B097C"/>
    <w:rsid w:val="115C2BE3"/>
    <w:rsid w:val="15084078"/>
    <w:rsid w:val="17A11D06"/>
    <w:rsid w:val="19143E62"/>
    <w:rsid w:val="1A6E31BC"/>
    <w:rsid w:val="1EB822C1"/>
    <w:rsid w:val="204F718E"/>
    <w:rsid w:val="20FA53B5"/>
    <w:rsid w:val="23065D11"/>
    <w:rsid w:val="26F55417"/>
    <w:rsid w:val="294A0D31"/>
    <w:rsid w:val="2EFF6FBB"/>
    <w:rsid w:val="2F2A082E"/>
    <w:rsid w:val="308C3B5D"/>
    <w:rsid w:val="3D2E204C"/>
    <w:rsid w:val="41824CB6"/>
    <w:rsid w:val="41DC286F"/>
    <w:rsid w:val="422E0F1C"/>
    <w:rsid w:val="42EF68E3"/>
    <w:rsid w:val="46813DF3"/>
    <w:rsid w:val="4B801BD1"/>
    <w:rsid w:val="5075472B"/>
    <w:rsid w:val="53875BA0"/>
    <w:rsid w:val="545A5C2F"/>
    <w:rsid w:val="57170AE4"/>
    <w:rsid w:val="5A4A628F"/>
    <w:rsid w:val="5CF21C4B"/>
    <w:rsid w:val="71DB2F94"/>
    <w:rsid w:val="729D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7"/>
    <w:pPr>
      <w:widowControl w:val="0"/>
      <w:suppressAutoHyphens/>
    </w:pPr>
    <w:rPr>
      <w:rFonts w:ascii="Times New Roman" w:hAnsi="Times New Roman" w:eastAsia="Andale Sans UI" w:cs="Tahoma"/>
      <w:kern w:val="1"/>
      <w:sz w:val="24"/>
      <w:szCs w:val="24"/>
      <w:lang w:val="ru-RU" w:eastAsia="ru-RU" w:bidi="ar-SA"/>
    </w:rPr>
  </w:style>
  <w:style w:type="paragraph" w:styleId="2">
    <w:name w:val="heading 1"/>
    <w:next w:val="1"/>
    <w:qFormat/>
    <w:uiPriority w:val="0"/>
    <w:pPr>
      <w:spacing w:beforeAutospacing="1" w:afterAutospacing="1"/>
      <w:outlineLvl w:val="0"/>
    </w:pPr>
    <w:rPr>
      <w:rFonts w:hint="eastAsia" w:ascii="SimSun" w:hAnsi="SimSun" w:eastAsia="SimSun" w:cs="Times New Roman"/>
      <w:b/>
      <w:bCs/>
      <w:kern w:val="32"/>
      <w:sz w:val="48"/>
      <w:szCs w:val="48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outlineLvl w:val="7"/>
    </w:pPr>
    <w:rPr>
      <w:i/>
      <w:iCs/>
      <w:kern w:val="0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42">
    <w:name w:val="annotation text"/>
    <w:basedOn w:val="1"/>
    <w:qFormat/>
    <w:uiPriority w:val="0"/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qFormat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ConsPlusNormal"/>
    <w:unhideWhenUsed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52">
    <w:name w:val="Абзац списка1"/>
    <w:basedOn w:val="1"/>
    <w:qFormat/>
    <w:uiPriority w:val="0"/>
    <w:pPr>
      <w:widowControl/>
      <w:spacing w:after="200" w:line="276" w:lineRule="auto"/>
      <w:ind w:left="720"/>
    </w:pPr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1737</Characters>
  <Lines>14</Lines>
  <Paragraphs>4</Paragraphs>
  <TotalTime>38</TotalTime>
  <ScaleCrop>false</ScaleCrop>
  <LinksUpToDate>false</LinksUpToDate>
  <CharactersWithSpaces>2037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2025-04-28T18:34:00Z</dcterms:created>
  <dc:creator>123</dc:creator>
  <cp:lastModifiedBy>123</cp:lastModifiedBy>
  <cp:lastPrinted>2025-05-27T08:31:00Z</cp:lastPrinted>
  <dcterms:modified xsi:type="dcterms:W3CDTF">2025-05-29T14:48:07Z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25B4DA63A7A642959869D4B07BEE4F0A_11</vt:lpwstr>
  </property>
</Properties>
</file>